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A7B09" w14:textId="4B26676F" w:rsidR="000971C6" w:rsidRPr="00AF14A5" w:rsidRDefault="00000000" w:rsidP="00AF14A5">
      <w:pPr>
        <w:spacing w:after="160" w:line="259" w:lineRule="auto"/>
        <w:jc w:val="center"/>
        <w:rPr>
          <w:rFonts w:asciiTheme="minorHAnsi" w:eastAsiaTheme="minorHAnsi" w:hAnsiTheme="minorHAnsi"/>
          <w:b/>
          <w:bCs/>
          <w:sz w:val="32"/>
          <w:szCs w:val="32"/>
          <w:lang w:val="cs-CZ"/>
        </w:rPr>
      </w:pPr>
      <w:proofErr w:type="spellStart"/>
      <w:r w:rsidRPr="00AF14A5">
        <w:rPr>
          <w:rFonts w:asciiTheme="minorHAnsi" w:eastAsiaTheme="minorHAnsi" w:hAnsiTheme="minorHAnsi"/>
          <w:b/>
          <w:bCs/>
          <w:sz w:val="32"/>
          <w:szCs w:val="32"/>
          <w:lang w:val="cs-CZ"/>
        </w:rPr>
        <w:t>Meldeformular</w:t>
      </w:r>
      <w:proofErr w:type="spellEnd"/>
      <w:r w:rsidRPr="00AF14A5">
        <w:rPr>
          <w:rFonts w:asciiTheme="minorHAnsi" w:eastAsiaTheme="minorHAnsi" w:hAnsiTheme="minorHAnsi"/>
          <w:b/>
          <w:bCs/>
          <w:sz w:val="32"/>
          <w:szCs w:val="32"/>
          <w:lang w:val="cs-CZ"/>
        </w:rPr>
        <w:t xml:space="preserve"> </w:t>
      </w:r>
      <w:proofErr w:type="spellStart"/>
      <w:r w:rsidRPr="00AF14A5">
        <w:rPr>
          <w:rFonts w:asciiTheme="minorHAnsi" w:eastAsiaTheme="minorHAnsi" w:hAnsiTheme="minorHAnsi"/>
          <w:b/>
          <w:bCs/>
          <w:sz w:val="32"/>
          <w:szCs w:val="32"/>
          <w:lang w:val="cs-CZ"/>
        </w:rPr>
        <w:t>für</w:t>
      </w:r>
      <w:proofErr w:type="spellEnd"/>
      <w:r w:rsidRPr="00AF14A5">
        <w:rPr>
          <w:rFonts w:asciiTheme="minorHAnsi" w:eastAsiaTheme="minorHAnsi" w:hAnsiTheme="minorHAnsi"/>
          <w:b/>
          <w:bCs/>
          <w:sz w:val="32"/>
          <w:szCs w:val="32"/>
          <w:lang w:val="cs-CZ"/>
        </w:rPr>
        <w:t xml:space="preserve"> </w:t>
      </w:r>
      <w:proofErr w:type="spellStart"/>
      <w:r w:rsidRPr="00AF14A5">
        <w:rPr>
          <w:rFonts w:asciiTheme="minorHAnsi" w:eastAsiaTheme="minorHAnsi" w:hAnsiTheme="minorHAnsi"/>
          <w:b/>
          <w:bCs/>
          <w:sz w:val="32"/>
          <w:szCs w:val="32"/>
          <w:lang w:val="cs-CZ"/>
        </w:rPr>
        <w:t>rechtswidrige</w:t>
      </w:r>
      <w:proofErr w:type="spellEnd"/>
      <w:r w:rsidRPr="00AF14A5">
        <w:rPr>
          <w:rFonts w:asciiTheme="minorHAnsi" w:eastAsiaTheme="minorHAnsi" w:hAnsiTheme="minorHAnsi"/>
          <w:b/>
          <w:bCs/>
          <w:sz w:val="32"/>
          <w:szCs w:val="32"/>
          <w:lang w:val="cs-CZ"/>
        </w:rPr>
        <w:t xml:space="preserve"> </w:t>
      </w:r>
      <w:proofErr w:type="spellStart"/>
      <w:r w:rsidRPr="00AF14A5">
        <w:rPr>
          <w:rFonts w:asciiTheme="minorHAnsi" w:eastAsiaTheme="minorHAnsi" w:hAnsiTheme="minorHAnsi"/>
          <w:b/>
          <w:bCs/>
          <w:sz w:val="32"/>
          <w:szCs w:val="32"/>
          <w:lang w:val="cs-CZ"/>
        </w:rPr>
        <w:t>Inhalte</w:t>
      </w:r>
      <w:proofErr w:type="spellEnd"/>
      <w:r w:rsidRPr="00AF14A5">
        <w:rPr>
          <w:rFonts w:asciiTheme="minorHAnsi" w:eastAsiaTheme="minorHAnsi" w:hAnsiTheme="minorHAnsi"/>
          <w:b/>
          <w:bCs/>
          <w:sz w:val="32"/>
          <w:szCs w:val="32"/>
          <w:lang w:val="cs-CZ"/>
        </w:rPr>
        <w:t xml:space="preserve"> </w:t>
      </w:r>
      <w:proofErr w:type="spellStart"/>
      <w:r w:rsidRPr="00AF14A5">
        <w:rPr>
          <w:rFonts w:asciiTheme="minorHAnsi" w:eastAsiaTheme="minorHAnsi" w:hAnsiTheme="minorHAnsi"/>
          <w:b/>
          <w:bCs/>
          <w:sz w:val="32"/>
          <w:szCs w:val="32"/>
          <w:lang w:val="cs-CZ"/>
        </w:rPr>
        <w:t>auf</w:t>
      </w:r>
      <w:proofErr w:type="spellEnd"/>
      <w:r w:rsidRPr="00AF14A5">
        <w:rPr>
          <w:rFonts w:asciiTheme="minorHAnsi" w:eastAsiaTheme="minorHAnsi" w:hAnsiTheme="minorHAnsi"/>
          <w:b/>
          <w:bCs/>
          <w:sz w:val="32"/>
          <w:szCs w:val="32"/>
          <w:lang w:val="cs-CZ"/>
        </w:rPr>
        <w:t xml:space="preserve"> </w:t>
      </w:r>
      <w:r w:rsidR="00AF14A5">
        <w:rPr>
          <w:rFonts w:asciiTheme="minorHAnsi" w:eastAsiaTheme="minorHAnsi" w:hAnsiTheme="minorHAnsi"/>
          <w:b/>
          <w:bCs/>
          <w:sz w:val="32"/>
          <w:szCs w:val="32"/>
          <w:lang w:val="cs-CZ"/>
        </w:rPr>
        <w:t xml:space="preserve">der </w:t>
      </w:r>
      <w:proofErr w:type="spellStart"/>
      <w:r w:rsidR="00AF14A5">
        <w:rPr>
          <w:rFonts w:asciiTheme="minorHAnsi" w:eastAsiaTheme="minorHAnsi" w:hAnsiTheme="minorHAnsi"/>
          <w:b/>
          <w:bCs/>
          <w:sz w:val="32"/>
          <w:szCs w:val="32"/>
          <w:lang w:val="cs-CZ"/>
        </w:rPr>
        <w:t>Webseite</w:t>
      </w:r>
      <w:proofErr w:type="spellEnd"/>
      <w:r w:rsidR="00AF14A5">
        <w:rPr>
          <w:rFonts w:asciiTheme="minorHAnsi" w:eastAsiaTheme="minorHAnsi" w:hAnsiTheme="minorHAnsi"/>
          <w:b/>
          <w:bCs/>
          <w:sz w:val="32"/>
          <w:szCs w:val="32"/>
          <w:lang w:val="cs-CZ"/>
        </w:rPr>
        <w:t xml:space="preserve"> a</w:t>
      </w:r>
      <w:r w:rsidRPr="00AF14A5">
        <w:rPr>
          <w:rFonts w:asciiTheme="minorHAnsi" w:eastAsiaTheme="minorHAnsi" w:hAnsiTheme="minorHAnsi"/>
          <w:b/>
          <w:bCs/>
          <w:sz w:val="32"/>
          <w:szCs w:val="32"/>
          <w:lang w:val="cs-CZ"/>
        </w:rPr>
        <w:t>lza.</w:t>
      </w:r>
      <w:r w:rsidR="00AF14A5">
        <w:rPr>
          <w:rFonts w:asciiTheme="minorHAnsi" w:eastAsiaTheme="minorHAnsi" w:hAnsiTheme="minorHAnsi"/>
          <w:b/>
          <w:bCs/>
          <w:sz w:val="32"/>
          <w:szCs w:val="32"/>
          <w:lang w:val="cs-CZ"/>
        </w:rPr>
        <w:t>at</w:t>
      </w:r>
      <w:r w:rsidRPr="00AF14A5">
        <w:rPr>
          <w:rFonts w:asciiTheme="minorHAnsi" w:eastAsiaTheme="minorHAnsi" w:hAnsiTheme="minorHAnsi"/>
          <w:b/>
          <w:bCs/>
          <w:sz w:val="32"/>
          <w:szCs w:val="32"/>
          <w:lang w:val="cs-CZ"/>
        </w:rPr>
        <w:t xml:space="preserve"> </w:t>
      </w:r>
      <w:proofErr w:type="spellStart"/>
      <w:r w:rsidRPr="00AF14A5">
        <w:rPr>
          <w:rFonts w:asciiTheme="minorHAnsi" w:eastAsiaTheme="minorHAnsi" w:hAnsiTheme="minorHAnsi"/>
          <w:b/>
          <w:bCs/>
          <w:sz w:val="32"/>
          <w:szCs w:val="32"/>
          <w:lang w:val="cs-CZ"/>
        </w:rPr>
        <w:t>gemäß</w:t>
      </w:r>
      <w:proofErr w:type="spellEnd"/>
      <w:r w:rsidRPr="00AF14A5">
        <w:rPr>
          <w:rFonts w:asciiTheme="minorHAnsi" w:eastAsiaTheme="minorHAnsi" w:hAnsiTheme="minorHAnsi"/>
          <w:b/>
          <w:bCs/>
          <w:sz w:val="32"/>
          <w:szCs w:val="32"/>
          <w:lang w:val="cs-CZ"/>
        </w:rPr>
        <w:t xml:space="preserve"> den </w:t>
      </w:r>
      <w:proofErr w:type="spellStart"/>
      <w:r w:rsidRPr="00AF14A5">
        <w:rPr>
          <w:rFonts w:asciiTheme="minorHAnsi" w:eastAsiaTheme="minorHAnsi" w:hAnsiTheme="minorHAnsi"/>
          <w:b/>
          <w:bCs/>
          <w:sz w:val="32"/>
          <w:szCs w:val="32"/>
          <w:lang w:val="cs-CZ"/>
        </w:rPr>
        <w:t>europäischen</w:t>
      </w:r>
      <w:proofErr w:type="spellEnd"/>
      <w:r w:rsidRPr="00AF14A5">
        <w:rPr>
          <w:rFonts w:asciiTheme="minorHAnsi" w:eastAsiaTheme="minorHAnsi" w:hAnsiTheme="minorHAnsi"/>
          <w:b/>
          <w:bCs/>
          <w:sz w:val="32"/>
          <w:szCs w:val="32"/>
          <w:lang w:val="cs-CZ"/>
        </w:rPr>
        <w:t xml:space="preserve"> </w:t>
      </w:r>
      <w:proofErr w:type="spellStart"/>
      <w:r w:rsidRPr="00AF14A5">
        <w:rPr>
          <w:rFonts w:asciiTheme="minorHAnsi" w:eastAsiaTheme="minorHAnsi" w:hAnsiTheme="minorHAnsi"/>
          <w:b/>
          <w:bCs/>
          <w:sz w:val="32"/>
          <w:szCs w:val="32"/>
          <w:lang w:val="cs-CZ"/>
        </w:rPr>
        <w:t>Vorschriften</w:t>
      </w:r>
      <w:proofErr w:type="spellEnd"/>
    </w:p>
    <w:p w14:paraId="3CAEDC1D" w14:textId="77777777" w:rsidR="000971C6" w:rsidRPr="00AF14A5" w:rsidRDefault="00000000" w:rsidP="00AF14A5">
      <w:pPr>
        <w:jc w:val="both"/>
        <w:rPr>
          <w:lang w:val="de-DE"/>
        </w:rPr>
      </w:pPr>
      <w:r w:rsidRPr="00AF14A5">
        <w:rPr>
          <w:lang w:val="de-DE"/>
        </w:rPr>
        <w:t>Mit diesem Formular können Sie Inhalte melden, von denen Sie glauben, dass sie in der Europäischen Union rechtswidrig sind. Bitte füllen Sie das Formular so ausführlich wie möglich aus.</w:t>
      </w:r>
    </w:p>
    <w:p w14:paraId="1B3F2831" w14:textId="77777777" w:rsidR="000971C6" w:rsidRPr="00AF14A5" w:rsidRDefault="00000000" w:rsidP="00AF14A5">
      <w:pPr>
        <w:pStyle w:val="Nadpis2"/>
        <w:jc w:val="both"/>
        <w:rPr>
          <w:lang w:val="de-DE"/>
        </w:rPr>
      </w:pPr>
      <w:r w:rsidRPr="00AF14A5">
        <w:rPr>
          <w:lang w:val="de-DE"/>
        </w:rPr>
        <w:t>Kontaktdaten</w:t>
      </w:r>
    </w:p>
    <w:p w14:paraId="18ED23A2" w14:textId="74606399" w:rsidR="00AF14A5" w:rsidRDefault="00000000" w:rsidP="00AF14A5">
      <w:pPr>
        <w:pStyle w:val="Odstavecseseznamem"/>
        <w:numPr>
          <w:ilvl w:val="0"/>
          <w:numId w:val="10"/>
        </w:numPr>
        <w:jc w:val="both"/>
        <w:rPr>
          <w:lang w:val="de-DE"/>
        </w:rPr>
      </w:pPr>
      <w:r w:rsidRPr="00AF14A5">
        <w:rPr>
          <w:lang w:val="de-DE"/>
        </w:rPr>
        <w:t xml:space="preserve">Möchten Sie anonym bleiben? </w:t>
      </w:r>
      <w:r w:rsidR="00AF14A5" w:rsidRPr="00653591">
        <w:rPr>
          <w:rFonts w:ascii="Wingdings" w:eastAsia="Wingdings" w:hAnsi="Wingdings" w:cs="Wingdings"/>
        </w:rPr>
        <w:t>¨</w:t>
      </w:r>
    </w:p>
    <w:p w14:paraId="74F9A2D4" w14:textId="298C9E94" w:rsidR="00AF14A5" w:rsidRDefault="00000000" w:rsidP="00AF14A5">
      <w:pPr>
        <w:pStyle w:val="Odstavecseseznamem"/>
        <w:jc w:val="both"/>
        <w:rPr>
          <w:i/>
          <w:iCs/>
          <w:sz w:val="16"/>
          <w:szCs w:val="16"/>
          <w:lang w:val="de-DE"/>
        </w:rPr>
      </w:pPr>
      <w:r w:rsidRPr="00AF14A5">
        <w:rPr>
          <w:i/>
          <w:iCs/>
          <w:sz w:val="16"/>
          <w:szCs w:val="16"/>
          <w:lang w:val="de-DE"/>
        </w:rPr>
        <w:t>Wenn Sie diese Option wählen, werden Sie nicht über den Verlauf oder das Ergebnis Ihrer Meldung informiert.</w:t>
      </w:r>
    </w:p>
    <w:p w14:paraId="770D7D7E" w14:textId="77777777" w:rsidR="00AF14A5" w:rsidRPr="00AF14A5" w:rsidRDefault="00AF14A5" w:rsidP="00AF14A5">
      <w:pPr>
        <w:pStyle w:val="Odstavecseseznamem"/>
        <w:jc w:val="both"/>
        <w:rPr>
          <w:i/>
          <w:iCs/>
          <w:sz w:val="16"/>
          <w:szCs w:val="16"/>
          <w:lang w:val="de-DE"/>
        </w:rPr>
      </w:pPr>
    </w:p>
    <w:p w14:paraId="3F449D5D" w14:textId="4655C92F" w:rsidR="00AF14A5" w:rsidRPr="00AF14A5" w:rsidRDefault="00000000" w:rsidP="00AF14A5">
      <w:pPr>
        <w:pStyle w:val="Odstavecseseznamem"/>
        <w:numPr>
          <w:ilvl w:val="0"/>
          <w:numId w:val="10"/>
        </w:numPr>
        <w:tabs>
          <w:tab w:val="left" w:pos="3969"/>
        </w:tabs>
        <w:jc w:val="both"/>
        <w:rPr>
          <w:i/>
          <w:iCs/>
          <w:sz w:val="16"/>
          <w:szCs w:val="16"/>
          <w:lang w:val="de-DE"/>
        </w:rPr>
      </w:pPr>
      <w:r w:rsidRPr="00AF14A5">
        <w:rPr>
          <w:lang w:val="de-DE"/>
        </w:rPr>
        <w:t xml:space="preserve">Name der meldenden Person: </w:t>
      </w:r>
      <w:r w:rsidR="00AF14A5">
        <w:rPr>
          <w:lang w:val="de-DE"/>
        </w:rPr>
        <w:tab/>
      </w:r>
      <w:r w:rsidRPr="00AF14A5">
        <w:rPr>
          <w:lang w:val="de-DE"/>
        </w:rPr>
        <w:t>____________________</w:t>
      </w:r>
    </w:p>
    <w:p w14:paraId="2462F06A" w14:textId="6A6EEE46" w:rsidR="000971C6" w:rsidRPr="00AF14A5" w:rsidRDefault="00000000" w:rsidP="00AF14A5">
      <w:pPr>
        <w:pStyle w:val="Odstavecseseznamem"/>
        <w:numPr>
          <w:ilvl w:val="0"/>
          <w:numId w:val="10"/>
        </w:numPr>
        <w:tabs>
          <w:tab w:val="left" w:pos="3969"/>
        </w:tabs>
        <w:jc w:val="both"/>
        <w:rPr>
          <w:i/>
          <w:iCs/>
          <w:sz w:val="16"/>
          <w:szCs w:val="16"/>
          <w:lang w:val="de-DE"/>
        </w:rPr>
      </w:pPr>
      <w:r w:rsidRPr="00AF14A5">
        <w:rPr>
          <w:lang w:val="de-DE"/>
        </w:rPr>
        <w:t>E-Mail-Adresse:</w:t>
      </w:r>
      <w:r w:rsidR="00AF14A5">
        <w:rPr>
          <w:lang w:val="de-DE"/>
        </w:rPr>
        <w:tab/>
      </w:r>
      <w:r w:rsidRPr="00AF14A5">
        <w:rPr>
          <w:lang w:val="de-DE"/>
        </w:rPr>
        <w:t>____________________</w:t>
      </w:r>
    </w:p>
    <w:p w14:paraId="02ADD0A1" w14:textId="77777777" w:rsidR="000971C6" w:rsidRPr="00AF14A5" w:rsidRDefault="00000000" w:rsidP="00AF14A5">
      <w:pPr>
        <w:pStyle w:val="Nadpis2"/>
        <w:jc w:val="both"/>
        <w:rPr>
          <w:lang w:val="de-DE"/>
        </w:rPr>
      </w:pPr>
      <w:r w:rsidRPr="00AF14A5">
        <w:rPr>
          <w:lang w:val="de-DE"/>
        </w:rPr>
        <w:t>Informationen über den rechtswidrigen Inhalt, den Sie melden möchten</w:t>
      </w:r>
    </w:p>
    <w:p w14:paraId="612953DA" w14:textId="38AFF810" w:rsidR="000971C6" w:rsidRPr="00AF14A5" w:rsidRDefault="00000000" w:rsidP="00AF14A5">
      <w:pPr>
        <w:pStyle w:val="Odstavecseseznamem"/>
        <w:numPr>
          <w:ilvl w:val="0"/>
          <w:numId w:val="10"/>
        </w:numPr>
        <w:jc w:val="both"/>
        <w:rPr>
          <w:lang w:val="de-DE"/>
        </w:rPr>
      </w:pPr>
      <w:r w:rsidRPr="00AF14A5">
        <w:rPr>
          <w:lang w:val="de-DE"/>
        </w:rPr>
        <w:t>Geben Sie die URL des Inhalts an, den Sie melden möchten:</w:t>
      </w:r>
    </w:p>
    <w:p w14:paraId="0982C837" w14:textId="77777777" w:rsidR="000971C6" w:rsidRPr="00AF14A5" w:rsidRDefault="00000000" w:rsidP="00AF14A5">
      <w:pPr>
        <w:jc w:val="both"/>
        <w:rPr>
          <w:lang w:val="de-DE"/>
        </w:rPr>
      </w:pPr>
      <w:r w:rsidRPr="00AF14A5">
        <w:rPr>
          <w:lang w:val="de-DE"/>
        </w:rPr>
        <w:t>______________________________________________________________</w:t>
      </w:r>
    </w:p>
    <w:p w14:paraId="79478D51" w14:textId="69BEF864" w:rsidR="000971C6" w:rsidRDefault="00000000" w:rsidP="00AF14A5">
      <w:pPr>
        <w:pStyle w:val="Odstavecseseznamem"/>
        <w:numPr>
          <w:ilvl w:val="0"/>
          <w:numId w:val="10"/>
        </w:numPr>
        <w:jc w:val="both"/>
        <w:rPr>
          <w:lang w:val="de-DE"/>
        </w:rPr>
      </w:pPr>
      <w:r w:rsidRPr="00AF14A5">
        <w:rPr>
          <w:lang w:val="de-DE"/>
        </w:rPr>
        <w:t>Welcher Teil des Inhalts soll gemeldet werden?</w:t>
      </w:r>
    </w:p>
    <w:p w14:paraId="5D01F462" w14:textId="77777777" w:rsidR="00AF14A5" w:rsidRPr="00AF14A5" w:rsidRDefault="00AF14A5" w:rsidP="00AF14A5">
      <w:pPr>
        <w:pStyle w:val="Odstavecseseznamem"/>
        <w:jc w:val="both"/>
        <w:rPr>
          <w:lang w:val="de-DE"/>
        </w:rPr>
      </w:pPr>
    </w:p>
    <w:p w14:paraId="49054420" w14:textId="73F4AB29" w:rsidR="000971C6" w:rsidRPr="00AF14A5" w:rsidRDefault="00000000" w:rsidP="00AF14A5">
      <w:pPr>
        <w:pStyle w:val="Odstavecseseznamem"/>
        <w:numPr>
          <w:ilvl w:val="0"/>
          <w:numId w:val="13"/>
        </w:numPr>
        <w:jc w:val="both"/>
        <w:rPr>
          <w:lang w:val="de-DE"/>
        </w:rPr>
      </w:pPr>
      <w:r w:rsidRPr="00AF14A5">
        <w:rPr>
          <w:lang w:val="de-DE"/>
        </w:rPr>
        <w:t>Unzulässige Werbung oder Promotion</w:t>
      </w:r>
    </w:p>
    <w:p w14:paraId="6A136873" w14:textId="33301087" w:rsidR="000971C6" w:rsidRPr="00AF14A5" w:rsidRDefault="00000000" w:rsidP="00AF14A5">
      <w:pPr>
        <w:pStyle w:val="Odstavecseseznamem"/>
        <w:numPr>
          <w:ilvl w:val="0"/>
          <w:numId w:val="13"/>
        </w:numPr>
        <w:jc w:val="both"/>
        <w:rPr>
          <w:lang w:val="de-DE"/>
        </w:rPr>
      </w:pPr>
      <w:r w:rsidRPr="00AF14A5">
        <w:rPr>
          <w:lang w:val="de-DE"/>
        </w:rPr>
        <w:t>Verkauf illegaler Waren oder Dienstleistungen</w:t>
      </w:r>
    </w:p>
    <w:p w14:paraId="059AE20B" w14:textId="4CCE458B" w:rsidR="000971C6" w:rsidRPr="00AF14A5" w:rsidRDefault="00000000" w:rsidP="00AF14A5">
      <w:pPr>
        <w:pStyle w:val="Odstavecseseznamem"/>
        <w:numPr>
          <w:ilvl w:val="0"/>
          <w:numId w:val="13"/>
        </w:numPr>
        <w:jc w:val="both"/>
        <w:rPr>
          <w:lang w:val="de-DE"/>
        </w:rPr>
      </w:pPr>
      <w:r w:rsidRPr="00AF14A5">
        <w:rPr>
          <w:lang w:val="de-DE"/>
        </w:rPr>
        <w:t>Aufruf zu illegalen Handlungen, Drohungen</w:t>
      </w:r>
    </w:p>
    <w:p w14:paraId="21DE6071" w14:textId="0E1C314A" w:rsidR="000971C6" w:rsidRPr="00AF14A5" w:rsidRDefault="00000000" w:rsidP="00AF14A5">
      <w:pPr>
        <w:pStyle w:val="Odstavecseseznamem"/>
        <w:numPr>
          <w:ilvl w:val="0"/>
          <w:numId w:val="13"/>
        </w:numPr>
        <w:jc w:val="both"/>
        <w:rPr>
          <w:lang w:val="de-DE"/>
        </w:rPr>
      </w:pPr>
      <w:r w:rsidRPr="00AF14A5">
        <w:rPr>
          <w:lang w:val="de-DE"/>
        </w:rPr>
        <w:t>Darstellung von Gewalt, Nacktheit oder Kindesmissbrauch</w:t>
      </w:r>
    </w:p>
    <w:p w14:paraId="6B269B7A" w14:textId="3079C67C" w:rsidR="000971C6" w:rsidRPr="00AF14A5" w:rsidRDefault="00000000" w:rsidP="00AF14A5">
      <w:pPr>
        <w:pStyle w:val="Odstavecseseznamem"/>
        <w:numPr>
          <w:ilvl w:val="0"/>
          <w:numId w:val="13"/>
        </w:numPr>
        <w:jc w:val="both"/>
        <w:rPr>
          <w:lang w:val="de-DE"/>
        </w:rPr>
      </w:pPr>
      <w:r w:rsidRPr="00AF14A5">
        <w:rPr>
          <w:lang w:val="de-DE"/>
        </w:rPr>
        <w:t>Hassrede oder Diskriminierung, Rassismus</w:t>
      </w:r>
    </w:p>
    <w:p w14:paraId="43277BA6" w14:textId="11269827" w:rsidR="000971C6" w:rsidRPr="00AF14A5" w:rsidRDefault="00000000" w:rsidP="00AF14A5">
      <w:pPr>
        <w:pStyle w:val="Odstavecseseznamem"/>
        <w:numPr>
          <w:ilvl w:val="0"/>
          <w:numId w:val="13"/>
        </w:numPr>
        <w:jc w:val="both"/>
        <w:rPr>
          <w:lang w:val="de-DE"/>
        </w:rPr>
      </w:pPr>
      <w:r w:rsidRPr="00AF14A5">
        <w:rPr>
          <w:lang w:val="de-DE"/>
        </w:rPr>
        <w:t>Urheberrechtsverletzung</w:t>
      </w:r>
    </w:p>
    <w:p w14:paraId="5CBF7189" w14:textId="1EB34056" w:rsidR="000971C6" w:rsidRPr="00AF14A5" w:rsidRDefault="00000000" w:rsidP="00AF14A5">
      <w:pPr>
        <w:pStyle w:val="Odstavecseseznamem"/>
        <w:numPr>
          <w:ilvl w:val="0"/>
          <w:numId w:val="13"/>
        </w:numPr>
        <w:jc w:val="both"/>
        <w:rPr>
          <w:lang w:val="de-DE"/>
        </w:rPr>
      </w:pPr>
      <w:r w:rsidRPr="00AF14A5">
        <w:rPr>
          <w:lang w:val="de-DE"/>
        </w:rPr>
        <w:t>Inhalte, die die Sicherheit oder Gesundheit der Kunden gefährden</w:t>
      </w:r>
    </w:p>
    <w:p w14:paraId="377373A1" w14:textId="6126F8DE" w:rsidR="000971C6" w:rsidRPr="00AF14A5" w:rsidRDefault="00000000" w:rsidP="00AF14A5">
      <w:pPr>
        <w:pStyle w:val="Odstavecseseznamem"/>
        <w:numPr>
          <w:ilvl w:val="0"/>
          <w:numId w:val="13"/>
        </w:numPr>
        <w:jc w:val="both"/>
        <w:rPr>
          <w:lang w:val="de-DE"/>
        </w:rPr>
      </w:pPr>
      <w:r w:rsidRPr="00AF14A5">
        <w:rPr>
          <w:lang w:val="de-DE"/>
        </w:rPr>
        <w:t>Sonstiges rechtswidriges Verhalten (bitte beschreiben):</w:t>
      </w:r>
    </w:p>
    <w:p w14:paraId="6327BFAD" w14:textId="77777777" w:rsidR="000971C6" w:rsidRPr="00AF14A5" w:rsidRDefault="00000000" w:rsidP="00AF14A5">
      <w:pPr>
        <w:ind w:left="709"/>
        <w:jc w:val="both"/>
        <w:rPr>
          <w:lang w:val="de-DE"/>
        </w:rPr>
      </w:pPr>
      <w:r w:rsidRPr="00AF14A5">
        <w:rPr>
          <w:lang w:val="de-DE"/>
        </w:rPr>
        <w:t>_______________________________________</w:t>
      </w:r>
    </w:p>
    <w:p w14:paraId="06F14809" w14:textId="6B0445AA" w:rsidR="000971C6" w:rsidRPr="00AF14A5" w:rsidRDefault="00000000" w:rsidP="00AF14A5">
      <w:pPr>
        <w:pStyle w:val="Odstavecseseznamem"/>
        <w:numPr>
          <w:ilvl w:val="0"/>
          <w:numId w:val="10"/>
        </w:numPr>
        <w:jc w:val="both"/>
        <w:rPr>
          <w:lang w:val="de-DE"/>
        </w:rPr>
      </w:pPr>
      <w:r w:rsidRPr="00AF14A5">
        <w:rPr>
          <w:lang w:val="de-DE"/>
        </w:rPr>
        <w:t>Warum halten Sie diesen Inhalt für rechtswidrig?</w:t>
      </w:r>
    </w:p>
    <w:p w14:paraId="7165423B" w14:textId="77777777" w:rsidR="000971C6" w:rsidRPr="00AF14A5" w:rsidRDefault="00000000" w:rsidP="00AF14A5">
      <w:pPr>
        <w:ind w:left="709"/>
        <w:jc w:val="both"/>
        <w:rPr>
          <w:lang w:val="de-DE"/>
        </w:rPr>
      </w:pPr>
      <w:r w:rsidRPr="00AF14A5">
        <w:rPr>
          <w:lang w:val="de-DE"/>
        </w:rPr>
        <w:t>_______________________________________</w:t>
      </w:r>
    </w:p>
    <w:p w14:paraId="24C7851A" w14:textId="77777777" w:rsidR="00AF14A5" w:rsidRDefault="00000000" w:rsidP="00AF14A5">
      <w:pPr>
        <w:pStyle w:val="Odstavecseseznamem"/>
        <w:numPr>
          <w:ilvl w:val="0"/>
          <w:numId w:val="10"/>
        </w:numPr>
        <w:jc w:val="both"/>
        <w:rPr>
          <w:lang w:val="de-DE"/>
        </w:rPr>
      </w:pPr>
      <w:r w:rsidRPr="00AF14A5">
        <w:rPr>
          <w:lang w:val="de-DE"/>
        </w:rPr>
        <w:t>Hier können Sie Anhänge hochladen, damit wir Ihre Meldung besser nachvollziehen können.</w:t>
      </w:r>
    </w:p>
    <w:p w14:paraId="3BD8FCA2" w14:textId="138D67AF" w:rsidR="00AF14A5" w:rsidRDefault="00000000" w:rsidP="00AF14A5">
      <w:pPr>
        <w:pStyle w:val="Odstavecseseznamem"/>
        <w:jc w:val="both"/>
        <w:rPr>
          <w:i/>
          <w:iCs/>
          <w:lang w:val="de-DE"/>
        </w:rPr>
      </w:pPr>
      <w:r w:rsidRPr="00AF14A5">
        <w:rPr>
          <w:i/>
          <w:iCs/>
          <w:lang w:val="de-DE"/>
        </w:rPr>
        <w:t>Anhang hinzufügen</w:t>
      </w:r>
    </w:p>
    <w:p w14:paraId="5AF853C9" w14:textId="77777777" w:rsidR="00AF14A5" w:rsidRPr="00AF14A5" w:rsidRDefault="00AF14A5" w:rsidP="00AF14A5">
      <w:pPr>
        <w:pStyle w:val="Odstavecseseznamem"/>
        <w:jc w:val="both"/>
        <w:rPr>
          <w:i/>
          <w:iCs/>
          <w:lang w:val="de-DE"/>
        </w:rPr>
      </w:pPr>
    </w:p>
    <w:p w14:paraId="5D779F92" w14:textId="61F5501F" w:rsidR="000971C6" w:rsidRPr="00AF14A5" w:rsidRDefault="00000000" w:rsidP="00AF14A5">
      <w:pPr>
        <w:pStyle w:val="Odstavecseseznamem"/>
        <w:numPr>
          <w:ilvl w:val="0"/>
          <w:numId w:val="13"/>
        </w:numPr>
        <w:ind w:left="0"/>
        <w:jc w:val="both"/>
        <w:rPr>
          <w:lang w:val="de-DE"/>
        </w:rPr>
      </w:pPr>
      <w:r w:rsidRPr="00AF14A5">
        <w:rPr>
          <w:lang w:val="de-DE"/>
        </w:rPr>
        <w:t>Ich erkläre, dass ich diese Meldung nach bestem Wissen und Gewissen abgebe und von ihrer Richtigkeit überzeugt bin.</w:t>
      </w:r>
    </w:p>
    <w:p w14:paraId="513179D5" w14:textId="1B0FB17F" w:rsidR="000971C6" w:rsidRDefault="00000000" w:rsidP="00AF14A5">
      <w:pPr>
        <w:pStyle w:val="Odstavecseseznamem"/>
        <w:numPr>
          <w:ilvl w:val="0"/>
          <w:numId w:val="13"/>
        </w:numPr>
        <w:ind w:left="0"/>
        <w:jc w:val="both"/>
        <w:rPr>
          <w:lang w:val="de-DE"/>
        </w:rPr>
      </w:pPr>
      <w:r w:rsidRPr="00AF14A5">
        <w:rPr>
          <w:lang w:val="de-DE"/>
        </w:rPr>
        <w:t>Mir ist bewusst, dass die Verwendung dieses Formulars zur Übermittlung falscher, betrügerischer oder unangemessener Informationen zur Aussetzung der Bearbeitung meiner Meldungen führen kann und dass rechtliche Schritte seitens Alza.cz oder Dritter gegen mich eingeleitet werden können.</w:t>
      </w:r>
    </w:p>
    <w:p w14:paraId="61CEAE9B" w14:textId="16317088" w:rsidR="00AF14A5" w:rsidRDefault="00AF14A5" w:rsidP="00AF14A5">
      <w:pPr>
        <w:jc w:val="both"/>
        <w:rPr>
          <w:b/>
          <w:bCs/>
          <w:lang w:val="de-DE"/>
        </w:rPr>
      </w:pPr>
      <w:r w:rsidRPr="00AF14A5">
        <w:rPr>
          <w:b/>
          <w:bCs/>
          <w:lang w:val="de-DE"/>
        </w:rPr>
        <w:t>Formular schicken</w:t>
      </w:r>
    </w:p>
    <w:p w14:paraId="19C76AE7" w14:textId="15CC2CFC" w:rsidR="00AF14A5" w:rsidRPr="00AF14A5" w:rsidRDefault="00AF14A5" w:rsidP="00AF14A5">
      <w:pPr>
        <w:spacing w:after="160" w:line="259" w:lineRule="auto"/>
        <w:jc w:val="center"/>
        <w:rPr>
          <w:rFonts w:asciiTheme="minorHAnsi" w:eastAsiaTheme="minorHAnsi" w:hAnsiTheme="minorHAnsi"/>
          <w:b/>
          <w:bCs/>
          <w:sz w:val="32"/>
          <w:szCs w:val="32"/>
          <w:lang w:val="cs-CZ"/>
        </w:rPr>
      </w:pPr>
      <w:proofErr w:type="spellStart"/>
      <w:r w:rsidRPr="00AF14A5">
        <w:rPr>
          <w:rFonts w:asciiTheme="minorHAnsi" w:eastAsiaTheme="minorHAnsi" w:hAnsiTheme="minorHAnsi"/>
          <w:b/>
          <w:bCs/>
          <w:sz w:val="32"/>
          <w:szCs w:val="32"/>
          <w:lang w:val="cs-CZ"/>
        </w:rPr>
        <w:lastRenderedPageBreak/>
        <w:t>Meldeformular</w:t>
      </w:r>
      <w:proofErr w:type="spellEnd"/>
      <w:r w:rsidRPr="00AF14A5">
        <w:rPr>
          <w:rFonts w:asciiTheme="minorHAnsi" w:eastAsiaTheme="minorHAnsi" w:hAnsiTheme="minorHAnsi"/>
          <w:b/>
          <w:bCs/>
          <w:sz w:val="32"/>
          <w:szCs w:val="32"/>
          <w:lang w:val="cs-CZ"/>
        </w:rPr>
        <w:t xml:space="preserve"> </w:t>
      </w:r>
      <w:proofErr w:type="spellStart"/>
      <w:r w:rsidRPr="00AF14A5">
        <w:rPr>
          <w:rFonts w:asciiTheme="minorHAnsi" w:eastAsiaTheme="minorHAnsi" w:hAnsiTheme="minorHAnsi"/>
          <w:b/>
          <w:bCs/>
          <w:sz w:val="32"/>
          <w:szCs w:val="32"/>
          <w:lang w:val="cs-CZ"/>
        </w:rPr>
        <w:t>für</w:t>
      </w:r>
      <w:proofErr w:type="spellEnd"/>
      <w:r w:rsidRPr="00AF14A5">
        <w:rPr>
          <w:rFonts w:asciiTheme="minorHAnsi" w:eastAsiaTheme="minorHAnsi" w:hAnsiTheme="minorHAnsi"/>
          <w:b/>
          <w:bCs/>
          <w:sz w:val="32"/>
          <w:szCs w:val="32"/>
          <w:lang w:val="cs-CZ"/>
        </w:rPr>
        <w:t xml:space="preserve"> </w:t>
      </w:r>
      <w:proofErr w:type="spellStart"/>
      <w:r w:rsidRPr="00AF14A5">
        <w:rPr>
          <w:rFonts w:asciiTheme="minorHAnsi" w:eastAsiaTheme="minorHAnsi" w:hAnsiTheme="minorHAnsi"/>
          <w:b/>
          <w:bCs/>
          <w:sz w:val="32"/>
          <w:szCs w:val="32"/>
          <w:lang w:val="cs-CZ"/>
        </w:rPr>
        <w:t>rechtswidrige</w:t>
      </w:r>
      <w:proofErr w:type="spellEnd"/>
      <w:r w:rsidRPr="00AF14A5">
        <w:rPr>
          <w:rFonts w:asciiTheme="minorHAnsi" w:eastAsiaTheme="minorHAnsi" w:hAnsiTheme="minorHAnsi"/>
          <w:b/>
          <w:bCs/>
          <w:sz w:val="32"/>
          <w:szCs w:val="32"/>
          <w:lang w:val="cs-CZ"/>
        </w:rPr>
        <w:t xml:space="preserve"> </w:t>
      </w:r>
      <w:proofErr w:type="spellStart"/>
      <w:r w:rsidRPr="00AF14A5">
        <w:rPr>
          <w:rFonts w:asciiTheme="minorHAnsi" w:eastAsiaTheme="minorHAnsi" w:hAnsiTheme="minorHAnsi"/>
          <w:b/>
          <w:bCs/>
          <w:sz w:val="32"/>
          <w:szCs w:val="32"/>
          <w:lang w:val="cs-CZ"/>
        </w:rPr>
        <w:t>Inhalte</w:t>
      </w:r>
      <w:proofErr w:type="spellEnd"/>
      <w:r w:rsidRPr="00AF14A5">
        <w:rPr>
          <w:rFonts w:asciiTheme="minorHAnsi" w:eastAsiaTheme="minorHAnsi" w:hAnsiTheme="minorHAnsi"/>
          <w:b/>
          <w:bCs/>
          <w:sz w:val="32"/>
          <w:szCs w:val="32"/>
          <w:lang w:val="cs-CZ"/>
        </w:rPr>
        <w:t xml:space="preserve"> </w:t>
      </w:r>
      <w:proofErr w:type="spellStart"/>
      <w:r w:rsidRPr="00AF14A5">
        <w:rPr>
          <w:rFonts w:asciiTheme="minorHAnsi" w:eastAsiaTheme="minorHAnsi" w:hAnsiTheme="minorHAnsi"/>
          <w:b/>
          <w:bCs/>
          <w:sz w:val="32"/>
          <w:szCs w:val="32"/>
          <w:lang w:val="cs-CZ"/>
        </w:rPr>
        <w:t>auf</w:t>
      </w:r>
      <w:proofErr w:type="spellEnd"/>
      <w:r w:rsidRPr="00AF14A5">
        <w:rPr>
          <w:rFonts w:asciiTheme="minorHAnsi" w:eastAsiaTheme="minorHAnsi" w:hAnsiTheme="minorHAnsi"/>
          <w:b/>
          <w:bCs/>
          <w:sz w:val="32"/>
          <w:szCs w:val="32"/>
          <w:lang w:val="cs-CZ"/>
        </w:rPr>
        <w:t xml:space="preserve"> </w:t>
      </w:r>
      <w:r>
        <w:rPr>
          <w:rFonts w:asciiTheme="minorHAnsi" w:eastAsiaTheme="minorHAnsi" w:hAnsiTheme="minorHAnsi"/>
          <w:b/>
          <w:bCs/>
          <w:sz w:val="32"/>
          <w:szCs w:val="32"/>
          <w:lang w:val="cs-CZ"/>
        </w:rPr>
        <w:t xml:space="preserve">der </w:t>
      </w:r>
      <w:proofErr w:type="spellStart"/>
      <w:r>
        <w:rPr>
          <w:rFonts w:asciiTheme="minorHAnsi" w:eastAsiaTheme="minorHAnsi" w:hAnsiTheme="minorHAnsi"/>
          <w:b/>
          <w:bCs/>
          <w:sz w:val="32"/>
          <w:szCs w:val="32"/>
          <w:lang w:val="cs-CZ"/>
        </w:rPr>
        <w:t>Webseite</w:t>
      </w:r>
      <w:proofErr w:type="spellEnd"/>
      <w:r>
        <w:rPr>
          <w:rFonts w:asciiTheme="minorHAnsi" w:eastAsiaTheme="minorHAnsi" w:hAnsiTheme="minorHAnsi"/>
          <w:b/>
          <w:bCs/>
          <w:sz w:val="32"/>
          <w:szCs w:val="32"/>
          <w:lang w:val="cs-CZ"/>
        </w:rPr>
        <w:t xml:space="preserve"> a</w:t>
      </w:r>
      <w:r w:rsidRPr="00AF14A5">
        <w:rPr>
          <w:rFonts w:asciiTheme="minorHAnsi" w:eastAsiaTheme="minorHAnsi" w:hAnsiTheme="minorHAnsi"/>
          <w:b/>
          <w:bCs/>
          <w:sz w:val="32"/>
          <w:szCs w:val="32"/>
          <w:lang w:val="cs-CZ"/>
        </w:rPr>
        <w:t>lza.</w:t>
      </w:r>
      <w:r>
        <w:rPr>
          <w:rFonts w:asciiTheme="minorHAnsi" w:eastAsiaTheme="minorHAnsi" w:hAnsiTheme="minorHAnsi"/>
          <w:b/>
          <w:bCs/>
          <w:sz w:val="32"/>
          <w:szCs w:val="32"/>
          <w:lang w:val="cs-CZ"/>
        </w:rPr>
        <w:t>de</w:t>
      </w:r>
      <w:r w:rsidRPr="00AF14A5">
        <w:rPr>
          <w:rFonts w:asciiTheme="minorHAnsi" w:eastAsiaTheme="minorHAnsi" w:hAnsiTheme="minorHAnsi"/>
          <w:b/>
          <w:bCs/>
          <w:sz w:val="32"/>
          <w:szCs w:val="32"/>
          <w:lang w:val="cs-CZ"/>
        </w:rPr>
        <w:t xml:space="preserve"> </w:t>
      </w:r>
      <w:proofErr w:type="spellStart"/>
      <w:r w:rsidRPr="00AF14A5">
        <w:rPr>
          <w:rFonts w:asciiTheme="minorHAnsi" w:eastAsiaTheme="minorHAnsi" w:hAnsiTheme="minorHAnsi"/>
          <w:b/>
          <w:bCs/>
          <w:sz w:val="32"/>
          <w:szCs w:val="32"/>
          <w:lang w:val="cs-CZ"/>
        </w:rPr>
        <w:t>gemäß</w:t>
      </w:r>
      <w:proofErr w:type="spellEnd"/>
      <w:r w:rsidRPr="00AF14A5">
        <w:rPr>
          <w:rFonts w:asciiTheme="minorHAnsi" w:eastAsiaTheme="minorHAnsi" w:hAnsiTheme="minorHAnsi"/>
          <w:b/>
          <w:bCs/>
          <w:sz w:val="32"/>
          <w:szCs w:val="32"/>
          <w:lang w:val="cs-CZ"/>
        </w:rPr>
        <w:t xml:space="preserve"> den </w:t>
      </w:r>
      <w:proofErr w:type="spellStart"/>
      <w:r w:rsidRPr="00AF14A5">
        <w:rPr>
          <w:rFonts w:asciiTheme="minorHAnsi" w:eastAsiaTheme="minorHAnsi" w:hAnsiTheme="minorHAnsi"/>
          <w:b/>
          <w:bCs/>
          <w:sz w:val="32"/>
          <w:szCs w:val="32"/>
          <w:lang w:val="cs-CZ"/>
        </w:rPr>
        <w:t>europäischen</w:t>
      </w:r>
      <w:proofErr w:type="spellEnd"/>
      <w:r w:rsidRPr="00AF14A5">
        <w:rPr>
          <w:rFonts w:asciiTheme="minorHAnsi" w:eastAsiaTheme="minorHAnsi" w:hAnsiTheme="minorHAnsi"/>
          <w:b/>
          <w:bCs/>
          <w:sz w:val="32"/>
          <w:szCs w:val="32"/>
          <w:lang w:val="cs-CZ"/>
        </w:rPr>
        <w:t xml:space="preserve"> </w:t>
      </w:r>
      <w:proofErr w:type="spellStart"/>
      <w:r w:rsidRPr="00AF14A5">
        <w:rPr>
          <w:rFonts w:asciiTheme="minorHAnsi" w:eastAsiaTheme="minorHAnsi" w:hAnsiTheme="minorHAnsi"/>
          <w:b/>
          <w:bCs/>
          <w:sz w:val="32"/>
          <w:szCs w:val="32"/>
          <w:lang w:val="cs-CZ"/>
        </w:rPr>
        <w:t>Vorschriften</w:t>
      </w:r>
      <w:proofErr w:type="spellEnd"/>
    </w:p>
    <w:p w14:paraId="125CE48E" w14:textId="77777777" w:rsidR="00AF14A5" w:rsidRPr="00AF14A5" w:rsidRDefault="00AF14A5" w:rsidP="00AF14A5">
      <w:pPr>
        <w:jc w:val="both"/>
        <w:rPr>
          <w:lang w:val="de-DE"/>
        </w:rPr>
      </w:pPr>
      <w:r w:rsidRPr="00AF14A5">
        <w:rPr>
          <w:lang w:val="de-DE"/>
        </w:rPr>
        <w:t>Mit diesem Formular können Sie Inhalte melden, von denen Sie glauben, dass sie in der Europäischen Union rechtswidrig sind. Bitte füllen Sie das Formular so ausführlich wie möglich aus.</w:t>
      </w:r>
    </w:p>
    <w:p w14:paraId="10B8DDC0" w14:textId="77777777" w:rsidR="00AF14A5" w:rsidRPr="00AF14A5" w:rsidRDefault="00AF14A5" w:rsidP="00AF14A5">
      <w:pPr>
        <w:pStyle w:val="Nadpis2"/>
        <w:jc w:val="both"/>
        <w:rPr>
          <w:lang w:val="de-DE"/>
        </w:rPr>
      </w:pPr>
      <w:r w:rsidRPr="00AF14A5">
        <w:rPr>
          <w:lang w:val="de-DE"/>
        </w:rPr>
        <w:t>Kontaktdaten</w:t>
      </w:r>
    </w:p>
    <w:p w14:paraId="1F1FD124" w14:textId="77777777" w:rsidR="00AF14A5" w:rsidRDefault="00AF14A5" w:rsidP="00AF14A5">
      <w:pPr>
        <w:pStyle w:val="Odstavecseseznamem"/>
        <w:numPr>
          <w:ilvl w:val="0"/>
          <w:numId w:val="10"/>
        </w:numPr>
        <w:jc w:val="both"/>
        <w:rPr>
          <w:lang w:val="de-DE"/>
        </w:rPr>
      </w:pPr>
      <w:r w:rsidRPr="00AF14A5">
        <w:rPr>
          <w:lang w:val="de-DE"/>
        </w:rPr>
        <w:t xml:space="preserve">Möchten Sie anonym bleiben? </w:t>
      </w:r>
      <w:r w:rsidRPr="00653591">
        <w:rPr>
          <w:rFonts w:ascii="Wingdings" w:eastAsia="Wingdings" w:hAnsi="Wingdings" w:cs="Wingdings"/>
        </w:rPr>
        <w:t>¨</w:t>
      </w:r>
    </w:p>
    <w:p w14:paraId="22A70302" w14:textId="77777777" w:rsidR="00AF14A5" w:rsidRDefault="00AF14A5" w:rsidP="00AF14A5">
      <w:pPr>
        <w:pStyle w:val="Odstavecseseznamem"/>
        <w:jc w:val="both"/>
        <w:rPr>
          <w:i/>
          <w:iCs/>
          <w:sz w:val="16"/>
          <w:szCs w:val="16"/>
          <w:lang w:val="de-DE"/>
        </w:rPr>
      </w:pPr>
      <w:r w:rsidRPr="00AF14A5">
        <w:rPr>
          <w:i/>
          <w:iCs/>
          <w:sz w:val="16"/>
          <w:szCs w:val="16"/>
          <w:lang w:val="de-DE"/>
        </w:rPr>
        <w:t>Wenn Sie diese Option wählen, werden Sie nicht über den Verlauf oder das Ergebnis Ihrer Meldung informiert.</w:t>
      </w:r>
    </w:p>
    <w:p w14:paraId="7C2B2EA7" w14:textId="77777777" w:rsidR="00AF14A5" w:rsidRPr="00AF14A5" w:rsidRDefault="00AF14A5" w:rsidP="00AF14A5">
      <w:pPr>
        <w:pStyle w:val="Odstavecseseznamem"/>
        <w:jc w:val="both"/>
        <w:rPr>
          <w:i/>
          <w:iCs/>
          <w:sz w:val="16"/>
          <w:szCs w:val="16"/>
          <w:lang w:val="de-DE"/>
        </w:rPr>
      </w:pPr>
    </w:p>
    <w:p w14:paraId="1FA9AF16" w14:textId="77777777" w:rsidR="00AF14A5" w:rsidRPr="00AF14A5" w:rsidRDefault="00AF14A5" w:rsidP="00AF14A5">
      <w:pPr>
        <w:pStyle w:val="Odstavecseseznamem"/>
        <w:numPr>
          <w:ilvl w:val="0"/>
          <w:numId w:val="10"/>
        </w:numPr>
        <w:tabs>
          <w:tab w:val="left" w:pos="3969"/>
        </w:tabs>
        <w:jc w:val="both"/>
        <w:rPr>
          <w:i/>
          <w:iCs/>
          <w:sz w:val="16"/>
          <w:szCs w:val="16"/>
          <w:lang w:val="de-DE"/>
        </w:rPr>
      </w:pPr>
      <w:r w:rsidRPr="00AF14A5">
        <w:rPr>
          <w:lang w:val="de-DE"/>
        </w:rPr>
        <w:t xml:space="preserve">Name der meldenden Person: </w:t>
      </w:r>
      <w:r>
        <w:rPr>
          <w:lang w:val="de-DE"/>
        </w:rPr>
        <w:tab/>
      </w:r>
      <w:r w:rsidRPr="00AF14A5">
        <w:rPr>
          <w:lang w:val="de-DE"/>
        </w:rPr>
        <w:t>____________________</w:t>
      </w:r>
    </w:p>
    <w:p w14:paraId="4BAEA08E" w14:textId="77777777" w:rsidR="00AF14A5" w:rsidRPr="00AF14A5" w:rsidRDefault="00AF14A5" w:rsidP="00AF14A5">
      <w:pPr>
        <w:pStyle w:val="Odstavecseseznamem"/>
        <w:numPr>
          <w:ilvl w:val="0"/>
          <w:numId w:val="10"/>
        </w:numPr>
        <w:tabs>
          <w:tab w:val="left" w:pos="3969"/>
        </w:tabs>
        <w:jc w:val="both"/>
        <w:rPr>
          <w:i/>
          <w:iCs/>
          <w:sz w:val="16"/>
          <w:szCs w:val="16"/>
          <w:lang w:val="de-DE"/>
        </w:rPr>
      </w:pPr>
      <w:r w:rsidRPr="00AF14A5">
        <w:rPr>
          <w:lang w:val="de-DE"/>
        </w:rPr>
        <w:t>E-Mail-Adresse:</w:t>
      </w:r>
      <w:r>
        <w:rPr>
          <w:lang w:val="de-DE"/>
        </w:rPr>
        <w:tab/>
      </w:r>
      <w:r w:rsidRPr="00AF14A5">
        <w:rPr>
          <w:lang w:val="de-DE"/>
        </w:rPr>
        <w:t>____________________</w:t>
      </w:r>
    </w:p>
    <w:p w14:paraId="05523EF5" w14:textId="77777777" w:rsidR="00AF14A5" w:rsidRPr="00AF14A5" w:rsidRDefault="00AF14A5" w:rsidP="00AF14A5">
      <w:pPr>
        <w:pStyle w:val="Nadpis2"/>
        <w:jc w:val="both"/>
        <w:rPr>
          <w:lang w:val="de-DE"/>
        </w:rPr>
      </w:pPr>
      <w:r w:rsidRPr="00AF14A5">
        <w:rPr>
          <w:lang w:val="de-DE"/>
        </w:rPr>
        <w:t>Informationen über den rechtswidrigen Inhalt, den Sie melden möchten</w:t>
      </w:r>
    </w:p>
    <w:p w14:paraId="3F45E88A" w14:textId="77777777" w:rsidR="00AF14A5" w:rsidRPr="00AF14A5" w:rsidRDefault="00AF14A5" w:rsidP="00AF14A5">
      <w:pPr>
        <w:pStyle w:val="Odstavecseseznamem"/>
        <w:numPr>
          <w:ilvl w:val="0"/>
          <w:numId w:val="10"/>
        </w:numPr>
        <w:jc w:val="both"/>
        <w:rPr>
          <w:lang w:val="de-DE"/>
        </w:rPr>
      </w:pPr>
      <w:r w:rsidRPr="00AF14A5">
        <w:rPr>
          <w:lang w:val="de-DE"/>
        </w:rPr>
        <w:t>Geben Sie die URL des Inhalts an, den Sie melden möchten:</w:t>
      </w:r>
    </w:p>
    <w:p w14:paraId="77F6BE10" w14:textId="77777777" w:rsidR="00AF14A5" w:rsidRPr="00AF14A5" w:rsidRDefault="00AF14A5" w:rsidP="00AF14A5">
      <w:pPr>
        <w:jc w:val="both"/>
        <w:rPr>
          <w:lang w:val="de-DE"/>
        </w:rPr>
      </w:pPr>
      <w:r w:rsidRPr="00AF14A5">
        <w:rPr>
          <w:lang w:val="de-DE"/>
        </w:rPr>
        <w:t>______________________________________________________________</w:t>
      </w:r>
    </w:p>
    <w:p w14:paraId="4FE6540A" w14:textId="77777777" w:rsidR="00AF14A5" w:rsidRDefault="00AF14A5" w:rsidP="00AF14A5">
      <w:pPr>
        <w:pStyle w:val="Odstavecseseznamem"/>
        <w:numPr>
          <w:ilvl w:val="0"/>
          <w:numId w:val="10"/>
        </w:numPr>
        <w:jc w:val="both"/>
        <w:rPr>
          <w:lang w:val="de-DE"/>
        </w:rPr>
      </w:pPr>
      <w:r w:rsidRPr="00AF14A5">
        <w:rPr>
          <w:lang w:val="de-DE"/>
        </w:rPr>
        <w:t>Welcher Teil des Inhalts soll gemeldet werden?</w:t>
      </w:r>
    </w:p>
    <w:p w14:paraId="5232D095" w14:textId="77777777" w:rsidR="00AF14A5" w:rsidRPr="00AF14A5" w:rsidRDefault="00AF14A5" w:rsidP="00AF14A5">
      <w:pPr>
        <w:pStyle w:val="Odstavecseseznamem"/>
        <w:jc w:val="both"/>
        <w:rPr>
          <w:lang w:val="de-DE"/>
        </w:rPr>
      </w:pPr>
    </w:p>
    <w:p w14:paraId="0278D2E1" w14:textId="77777777" w:rsidR="00AF14A5" w:rsidRPr="00AF14A5" w:rsidRDefault="00AF14A5" w:rsidP="00AF14A5">
      <w:pPr>
        <w:pStyle w:val="Odstavecseseznamem"/>
        <w:numPr>
          <w:ilvl w:val="0"/>
          <w:numId w:val="13"/>
        </w:numPr>
        <w:jc w:val="both"/>
        <w:rPr>
          <w:lang w:val="de-DE"/>
        </w:rPr>
      </w:pPr>
      <w:r w:rsidRPr="00AF14A5">
        <w:rPr>
          <w:lang w:val="de-DE"/>
        </w:rPr>
        <w:t>Unzulässige Werbung oder Promotion</w:t>
      </w:r>
    </w:p>
    <w:p w14:paraId="703EA0AE" w14:textId="77777777" w:rsidR="00AF14A5" w:rsidRPr="00AF14A5" w:rsidRDefault="00AF14A5" w:rsidP="00AF14A5">
      <w:pPr>
        <w:pStyle w:val="Odstavecseseznamem"/>
        <w:numPr>
          <w:ilvl w:val="0"/>
          <w:numId w:val="13"/>
        </w:numPr>
        <w:jc w:val="both"/>
        <w:rPr>
          <w:lang w:val="de-DE"/>
        </w:rPr>
      </w:pPr>
      <w:r w:rsidRPr="00AF14A5">
        <w:rPr>
          <w:lang w:val="de-DE"/>
        </w:rPr>
        <w:t>Verkauf illegaler Waren oder Dienstleistungen</w:t>
      </w:r>
    </w:p>
    <w:p w14:paraId="2DA73417" w14:textId="77777777" w:rsidR="00AF14A5" w:rsidRPr="00AF14A5" w:rsidRDefault="00AF14A5" w:rsidP="00AF14A5">
      <w:pPr>
        <w:pStyle w:val="Odstavecseseznamem"/>
        <w:numPr>
          <w:ilvl w:val="0"/>
          <w:numId w:val="13"/>
        </w:numPr>
        <w:jc w:val="both"/>
        <w:rPr>
          <w:lang w:val="de-DE"/>
        </w:rPr>
      </w:pPr>
      <w:r w:rsidRPr="00AF14A5">
        <w:rPr>
          <w:lang w:val="de-DE"/>
        </w:rPr>
        <w:t>Aufruf zu illegalen Handlungen, Drohungen</w:t>
      </w:r>
    </w:p>
    <w:p w14:paraId="02863119" w14:textId="77777777" w:rsidR="00AF14A5" w:rsidRPr="00AF14A5" w:rsidRDefault="00AF14A5" w:rsidP="00AF14A5">
      <w:pPr>
        <w:pStyle w:val="Odstavecseseznamem"/>
        <w:numPr>
          <w:ilvl w:val="0"/>
          <w:numId w:val="13"/>
        </w:numPr>
        <w:jc w:val="both"/>
        <w:rPr>
          <w:lang w:val="de-DE"/>
        </w:rPr>
      </w:pPr>
      <w:r w:rsidRPr="00AF14A5">
        <w:rPr>
          <w:lang w:val="de-DE"/>
        </w:rPr>
        <w:t>Darstellung von Gewalt, Nacktheit oder Kindesmissbrauch</w:t>
      </w:r>
    </w:p>
    <w:p w14:paraId="71163E48" w14:textId="77777777" w:rsidR="00AF14A5" w:rsidRPr="00AF14A5" w:rsidRDefault="00AF14A5" w:rsidP="00AF14A5">
      <w:pPr>
        <w:pStyle w:val="Odstavecseseznamem"/>
        <w:numPr>
          <w:ilvl w:val="0"/>
          <w:numId w:val="13"/>
        </w:numPr>
        <w:jc w:val="both"/>
        <w:rPr>
          <w:lang w:val="de-DE"/>
        </w:rPr>
      </w:pPr>
      <w:r w:rsidRPr="00AF14A5">
        <w:rPr>
          <w:lang w:val="de-DE"/>
        </w:rPr>
        <w:t>Hassrede oder Diskriminierung, Rassismus</w:t>
      </w:r>
    </w:p>
    <w:p w14:paraId="7D6044D2" w14:textId="77777777" w:rsidR="00AF14A5" w:rsidRPr="00AF14A5" w:rsidRDefault="00AF14A5" w:rsidP="00AF14A5">
      <w:pPr>
        <w:pStyle w:val="Odstavecseseznamem"/>
        <w:numPr>
          <w:ilvl w:val="0"/>
          <w:numId w:val="13"/>
        </w:numPr>
        <w:jc w:val="both"/>
        <w:rPr>
          <w:lang w:val="de-DE"/>
        </w:rPr>
      </w:pPr>
      <w:r w:rsidRPr="00AF14A5">
        <w:rPr>
          <w:lang w:val="de-DE"/>
        </w:rPr>
        <w:t>Urheberrechtsverletzung</w:t>
      </w:r>
    </w:p>
    <w:p w14:paraId="713D1603" w14:textId="77777777" w:rsidR="00AF14A5" w:rsidRPr="00AF14A5" w:rsidRDefault="00AF14A5" w:rsidP="00AF14A5">
      <w:pPr>
        <w:pStyle w:val="Odstavecseseznamem"/>
        <w:numPr>
          <w:ilvl w:val="0"/>
          <w:numId w:val="13"/>
        </w:numPr>
        <w:jc w:val="both"/>
        <w:rPr>
          <w:lang w:val="de-DE"/>
        </w:rPr>
      </w:pPr>
      <w:r w:rsidRPr="00AF14A5">
        <w:rPr>
          <w:lang w:val="de-DE"/>
        </w:rPr>
        <w:t>Inhalte, die die Sicherheit oder Gesundheit der Kunden gefährden</w:t>
      </w:r>
    </w:p>
    <w:p w14:paraId="4F825651" w14:textId="77777777" w:rsidR="00AF14A5" w:rsidRPr="00AF14A5" w:rsidRDefault="00AF14A5" w:rsidP="00AF14A5">
      <w:pPr>
        <w:pStyle w:val="Odstavecseseznamem"/>
        <w:numPr>
          <w:ilvl w:val="0"/>
          <w:numId w:val="13"/>
        </w:numPr>
        <w:jc w:val="both"/>
        <w:rPr>
          <w:lang w:val="de-DE"/>
        </w:rPr>
      </w:pPr>
      <w:r w:rsidRPr="00AF14A5">
        <w:rPr>
          <w:lang w:val="de-DE"/>
        </w:rPr>
        <w:t>Sonstiges rechtswidriges Verhalten (bitte beschreiben):</w:t>
      </w:r>
    </w:p>
    <w:p w14:paraId="56364A8D" w14:textId="77777777" w:rsidR="00AF14A5" w:rsidRPr="00AF14A5" w:rsidRDefault="00AF14A5" w:rsidP="00AF14A5">
      <w:pPr>
        <w:ind w:left="709"/>
        <w:jc w:val="both"/>
        <w:rPr>
          <w:lang w:val="de-DE"/>
        </w:rPr>
      </w:pPr>
      <w:r w:rsidRPr="00AF14A5">
        <w:rPr>
          <w:lang w:val="de-DE"/>
        </w:rPr>
        <w:t>_______________________________________</w:t>
      </w:r>
    </w:p>
    <w:p w14:paraId="7BD6D6FD" w14:textId="77777777" w:rsidR="00AF14A5" w:rsidRPr="00AF14A5" w:rsidRDefault="00AF14A5" w:rsidP="00AF14A5">
      <w:pPr>
        <w:pStyle w:val="Odstavecseseznamem"/>
        <w:numPr>
          <w:ilvl w:val="0"/>
          <w:numId w:val="10"/>
        </w:numPr>
        <w:jc w:val="both"/>
        <w:rPr>
          <w:lang w:val="de-DE"/>
        </w:rPr>
      </w:pPr>
      <w:r w:rsidRPr="00AF14A5">
        <w:rPr>
          <w:lang w:val="de-DE"/>
        </w:rPr>
        <w:t>Warum halten Sie diesen Inhalt für rechtswidrig?</w:t>
      </w:r>
    </w:p>
    <w:p w14:paraId="7C02AAF5" w14:textId="77777777" w:rsidR="00AF14A5" w:rsidRPr="00AF14A5" w:rsidRDefault="00AF14A5" w:rsidP="00AF14A5">
      <w:pPr>
        <w:ind w:left="709"/>
        <w:jc w:val="both"/>
        <w:rPr>
          <w:lang w:val="de-DE"/>
        </w:rPr>
      </w:pPr>
      <w:r w:rsidRPr="00AF14A5">
        <w:rPr>
          <w:lang w:val="de-DE"/>
        </w:rPr>
        <w:t>_______________________________________</w:t>
      </w:r>
    </w:p>
    <w:p w14:paraId="0D656D5F" w14:textId="77777777" w:rsidR="00AF14A5" w:rsidRDefault="00AF14A5" w:rsidP="00AF14A5">
      <w:pPr>
        <w:pStyle w:val="Odstavecseseznamem"/>
        <w:numPr>
          <w:ilvl w:val="0"/>
          <w:numId w:val="10"/>
        </w:numPr>
        <w:jc w:val="both"/>
        <w:rPr>
          <w:lang w:val="de-DE"/>
        </w:rPr>
      </w:pPr>
      <w:r w:rsidRPr="00AF14A5">
        <w:rPr>
          <w:lang w:val="de-DE"/>
        </w:rPr>
        <w:t>Hier können Sie Anhänge hochladen, damit wir Ihre Meldung besser nachvollziehen können.</w:t>
      </w:r>
    </w:p>
    <w:p w14:paraId="07218C70" w14:textId="77777777" w:rsidR="00AF14A5" w:rsidRDefault="00AF14A5" w:rsidP="00AF14A5">
      <w:pPr>
        <w:pStyle w:val="Odstavecseseznamem"/>
        <w:jc w:val="both"/>
        <w:rPr>
          <w:i/>
          <w:iCs/>
          <w:lang w:val="de-DE"/>
        </w:rPr>
      </w:pPr>
      <w:r w:rsidRPr="00AF14A5">
        <w:rPr>
          <w:i/>
          <w:iCs/>
          <w:lang w:val="de-DE"/>
        </w:rPr>
        <w:t>Anhang hinzufügen</w:t>
      </w:r>
    </w:p>
    <w:p w14:paraId="2D155DA2" w14:textId="77777777" w:rsidR="00AF14A5" w:rsidRPr="00AF14A5" w:rsidRDefault="00AF14A5" w:rsidP="00AF14A5">
      <w:pPr>
        <w:pStyle w:val="Odstavecseseznamem"/>
        <w:jc w:val="both"/>
        <w:rPr>
          <w:i/>
          <w:iCs/>
          <w:lang w:val="de-DE"/>
        </w:rPr>
      </w:pPr>
    </w:p>
    <w:p w14:paraId="27B5EB7E" w14:textId="77777777" w:rsidR="00AF14A5" w:rsidRPr="00AF14A5" w:rsidRDefault="00AF14A5" w:rsidP="00AF14A5">
      <w:pPr>
        <w:pStyle w:val="Odstavecseseznamem"/>
        <w:numPr>
          <w:ilvl w:val="0"/>
          <w:numId w:val="13"/>
        </w:numPr>
        <w:ind w:left="0"/>
        <w:jc w:val="both"/>
        <w:rPr>
          <w:lang w:val="de-DE"/>
        </w:rPr>
      </w:pPr>
      <w:r w:rsidRPr="00AF14A5">
        <w:rPr>
          <w:lang w:val="de-DE"/>
        </w:rPr>
        <w:t>Ich erkläre, dass ich diese Meldung nach bestem Wissen und Gewissen abgebe und von ihrer Richtigkeit überzeugt bin.</w:t>
      </w:r>
    </w:p>
    <w:p w14:paraId="0917F9DF" w14:textId="77777777" w:rsidR="00AF14A5" w:rsidRDefault="00AF14A5" w:rsidP="00AF14A5">
      <w:pPr>
        <w:pStyle w:val="Odstavecseseznamem"/>
        <w:numPr>
          <w:ilvl w:val="0"/>
          <w:numId w:val="13"/>
        </w:numPr>
        <w:ind w:left="0"/>
        <w:jc w:val="both"/>
        <w:rPr>
          <w:lang w:val="de-DE"/>
        </w:rPr>
      </w:pPr>
      <w:r w:rsidRPr="00AF14A5">
        <w:rPr>
          <w:lang w:val="de-DE"/>
        </w:rPr>
        <w:t>Mir ist bewusst, dass die Verwendung dieses Formulars zur Übermittlung falscher, betrügerischer oder unangemessener Informationen zur Aussetzung der Bearbeitung meiner Meldungen führen kann und dass rechtliche Schritte seitens Alza.cz oder Dritter gegen mich eingeleitet werden können.</w:t>
      </w:r>
    </w:p>
    <w:p w14:paraId="2055E1E2" w14:textId="6838AEF9" w:rsidR="00AF14A5" w:rsidRPr="00AF14A5" w:rsidRDefault="00AF14A5" w:rsidP="00AF14A5">
      <w:pPr>
        <w:jc w:val="both"/>
        <w:rPr>
          <w:b/>
          <w:bCs/>
          <w:lang w:val="de-DE"/>
        </w:rPr>
      </w:pPr>
      <w:r w:rsidRPr="00AF14A5">
        <w:rPr>
          <w:b/>
          <w:bCs/>
          <w:lang w:val="de-DE"/>
        </w:rPr>
        <w:t>Formular schicken</w:t>
      </w:r>
    </w:p>
    <w:sectPr w:rsidR="00AF14A5" w:rsidRPr="00AF14A5" w:rsidSect="00AF14A5">
      <w:footerReference w:type="even" r:id="rId8"/>
      <w:footerReference w:type="default" r:id="rId9"/>
      <w:footerReference w:type="first" r:id="rId10"/>
      <w:pgSz w:w="12240" w:h="15840"/>
      <w:pgMar w:top="851" w:right="1800" w:bottom="113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DCA56" w14:textId="77777777" w:rsidR="00D4431E" w:rsidRDefault="00D4431E" w:rsidP="00AF14A5">
      <w:pPr>
        <w:spacing w:after="0" w:line="240" w:lineRule="auto"/>
      </w:pPr>
      <w:r>
        <w:separator/>
      </w:r>
    </w:p>
  </w:endnote>
  <w:endnote w:type="continuationSeparator" w:id="0">
    <w:p w14:paraId="2BCB788C" w14:textId="77777777" w:rsidR="00D4431E" w:rsidRDefault="00D4431E" w:rsidP="00AF1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4F863" w14:textId="29B1A2CA" w:rsidR="00AF14A5" w:rsidRDefault="00AF14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1279" w14:textId="26551920" w:rsidR="00AF14A5" w:rsidRDefault="00AF14A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774D" w14:textId="0605C4A1" w:rsidR="00AF14A5" w:rsidRDefault="00AF14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A20ED" w14:textId="77777777" w:rsidR="00D4431E" w:rsidRDefault="00D4431E" w:rsidP="00AF14A5">
      <w:pPr>
        <w:spacing w:after="0" w:line="240" w:lineRule="auto"/>
      </w:pPr>
      <w:r>
        <w:separator/>
      </w:r>
    </w:p>
  </w:footnote>
  <w:footnote w:type="continuationSeparator" w:id="0">
    <w:p w14:paraId="0CE8B4E9" w14:textId="77777777" w:rsidR="00D4431E" w:rsidRDefault="00D4431E" w:rsidP="00AF14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slovanseznam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Seznamsodrka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Seznamsodrka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slovanseznam"/>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Seznamsodrkami"/>
      <w:lvlText w:val=""/>
      <w:lvlJc w:val="left"/>
      <w:pPr>
        <w:tabs>
          <w:tab w:val="num" w:pos="360"/>
        </w:tabs>
        <w:ind w:left="360" w:hanging="360"/>
      </w:pPr>
      <w:rPr>
        <w:rFonts w:ascii="Symbol" w:hAnsi="Symbol" w:hint="default"/>
      </w:rPr>
    </w:lvl>
  </w:abstractNum>
  <w:abstractNum w:abstractNumId="9" w15:restartNumberingAfterBreak="0">
    <w:nsid w:val="5F2904AC"/>
    <w:multiLevelType w:val="hybridMultilevel"/>
    <w:tmpl w:val="4E24506A"/>
    <w:lvl w:ilvl="0" w:tplc="2ACE9568">
      <w:start w:val="1"/>
      <w:numFmt w:val="bullet"/>
      <w:lvlText w:val=""/>
      <w:lvlJc w:val="left"/>
      <w:pPr>
        <w:ind w:left="644" w:hanging="360"/>
      </w:pPr>
      <w:rPr>
        <w:rFonts w:ascii="Wingdings" w:eastAsia="Wingdings" w:hAnsi="Wingdings" w:cs="Wingding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6BE44853"/>
    <w:multiLevelType w:val="hybridMultilevel"/>
    <w:tmpl w:val="CBB4438E"/>
    <w:lvl w:ilvl="0" w:tplc="91F4E612">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E1B51AC"/>
    <w:multiLevelType w:val="hybridMultilevel"/>
    <w:tmpl w:val="BC6AD0E0"/>
    <w:lvl w:ilvl="0" w:tplc="C09A5DD6">
      <w:start w:val="1"/>
      <w:numFmt w:val="bullet"/>
      <w:lvlText w:val="-"/>
      <w:lvlJc w:val="left"/>
      <w:pPr>
        <w:ind w:left="720" w:hanging="360"/>
      </w:pPr>
      <w:rPr>
        <w:rFonts w:ascii="Calibri" w:eastAsiaTheme="minorEastAsia" w:hAnsi="Calibri" w:cs="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6D34F8F"/>
    <w:multiLevelType w:val="hybridMultilevel"/>
    <w:tmpl w:val="8ACE7200"/>
    <w:lvl w:ilvl="0" w:tplc="BC3E43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85830976">
    <w:abstractNumId w:val="8"/>
  </w:num>
  <w:num w:numId="2" w16cid:durableId="960188565">
    <w:abstractNumId w:val="6"/>
  </w:num>
  <w:num w:numId="3" w16cid:durableId="995185987">
    <w:abstractNumId w:val="5"/>
  </w:num>
  <w:num w:numId="4" w16cid:durableId="680935149">
    <w:abstractNumId w:val="4"/>
  </w:num>
  <w:num w:numId="5" w16cid:durableId="1663510877">
    <w:abstractNumId w:val="7"/>
  </w:num>
  <w:num w:numId="6" w16cid:durableId="496461537">
    <w:abstractNumId w:val="3"/>
  </w:num>
  <w:num w:numId="7" w16cid:durableId="399376716">
    <w:abstractNumId w:val="2"/>
  </w:num>
  <w:num w:numId="8" w16cid:durableId="1193107240">
    <w:abstractNumId w:val="1"/>
  </w:num>
  <w:num w:numId="9" w16cid:durableId="233856720">
    <w:abstractNumId w:val="0"/>
  </w:num>
  <w:num w:numId="10" w16cid:durableId="214590355">
    <w:abstractNumId w:val="11"/>
  </w:num>
  <w:num w:numId="11" w16cid:durableId="23748620">
    <w:abstractNumId w:val="12"/>
  </w:num>
  <w:num w:numId="12" w16cid:durableId="1840732704">
    <w:abstractNumId w:val="10"/>
  </w:num>
  <w:num w:numId="13" w16cid:durableId="11729147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971C6"/>
    <w:rsid w:val="0015074B"/>
    <w:rsid w:val="00283726"/>
    <w:rsid w:val="0029639D"/>
    <w:rsid w:val="00326F90"/>
    <w:rsid w:val="007B1D95"/>
    <w:rsid w:val="00A55163"/>
    <w:rsid w:val="00AA1D8D"/>
    <w:rsid w:val="00AF14A5"/>
    <w:rsid w:val="00B47730"/>
    <w:rsid w:val="00CB0664"/>
    <w:rsid w:val="00D4431E"/>
    <w:rsid w:val="00EF625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D68E1F"/>
  <w14:defaultImageDpi w14:val="300"/>
  <w15:docId w15:val="{835E0E0B-9F56-4CFD-9C6A-64741961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693F"/>
    <w:rPr>
      <w:rFonts w:ascii="Calibri" w:hAnsi="Calibri"/>
    </w:rPr>
  </w:style>
  <w:style w:type="paragraph" w:styleId="Nadpis1">
    <w:name w:val="heading 1"/>
    <w:basedOn w:val="Normln"/>
    <w:next w:val="Normln"/>
    <w:link w:val="Nadpis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8BF"/>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E618BF"/>
  </w:style>
  <w:style w:type="paragraph" w:styleId="Zpat">
    <w:name w:val="footer"/>
    <w:basedOn w:val="Normln"/>
    <w:link w:val="ZpatChar"/>
    <w:uiPriority w:val="99"/>
    <w:unhideWhenUsed/>
    <w:rsid w:val="00E618BF"/>
    <w:pPr>
      <w:tabs>
        <w:tab w:val="center" w:pos="4680"/>
        <w:tab w:val="right" w:pos="9360"/>
      </w:tabs>
      <w:spacing w:after="0" w:line="240" w:lineRule="auto"/>
    </w:pPr>
  </w:style>
  <w:style w:type="character" w:customStyle="1" w:styleId="ZpatChar">
    <w:name w:val="Zápatí Char"/>
    <w:basedOn w:val="Standardnpsmoodstavce"/>
    <w:link w:val="Zpat"/>
    <w:uiPriority w:val="99"/>
    <w:rsid w:val="00E618BF"/>
  </w:style>
  <w:style w:type="paragraph" w:styleId="Bezmezer">
    <w:name w:val="No Spacing"/>
    <w:uiPriority w:val="1"/>
    <w:qFormat/>
    <w:rsid w:val="00FC693F"/>
    <w:pPr>
      <w:spacing w:after="0" w:line="240" w:lineRule="auto"/>
    </w:pPr>
  </w:style>
  <w:style w:type="character" w:customStyle="1" w:styleId="Nadpis1Char">
    <w:name w:val="Nadpis 1 Char"/>
    <w:basedOn w:val="Standardnpsmoodstavce"/>
    <w:link w:val="Nadpis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FC693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FC693F"/>
    <w:rPr>
      <w:rFonts w:asciiTheme="majorHAnsi" w:eastAsiaTheme="majorEastAsia" w:hAnsiTheme="majorHAnsi" w:cstheme="majorBidi"/>
      <w:b/>
      <w:bCs/>
      <w:color w:val="4F81BD" w:themeColor="accent1"/>
    </w:rPr>
  </w:style>
  <w:style w:type="paragraph" w:styleId="Nzev">
    <w:name w:val="Title"/>
    <w:basedOn w:val="Normln"/>
    <w:next w:val="Normln"/>
    <w:link w:val="Nzev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FC693F"/>
    <w:rPr>
      <w:rFonts w:asciiTheme="majorHAnsi" w:eastAsiaTheme="majorEastAsia" w:hAnsiTheme="majorHAnsi" w:cstheme="majorBidi"/>
      <w:i/>
      <w:iCs/>
      <w:color w:val="4F81BD" w:themeColor="accent1"/>
      <w:spacing w:val="15"/>
      <w:sz w:val="24"/>
      <w:szCs w:val="24"/>
    </w:rPr>
  </w:style>
  <w:style w:type="paragraph" w:styleId="Odstavecseseznamem">
    <w:name w:val="List Paragraph"/>
    <w:basedOn w:val="Normln"/>
    <w:uiPriority w:val="34"/>
    <w:qFormat/>
    <w:rsid w:val="00FC693F"/>
    <w:pPr>
      <w:ind w:left="720"/>
      <w:contextualSpacing/>
    </w:pPr>
  </w:style>
  <w:style w:type="paragraph" w:styleId="Zkladntext">
    <w:name w:val="Body Text"/>
    <w:basedOn w:val="Normln"/>
    <w:link w:val="ZkladntextChar"/>
    <w:uiPriority w:val="99"/>
    <w:unhideWhenUsed/>
    <w:rsid w:val="00AA1D8D"/>
    <w:pPr>
      <w:spacing w:after="120"/>
    </w:pPr>
  </w:style>
  <w:style w:type="character" w:customStyle="1" w:styleId="ZkladntextChar">
    <w:name w:val="Základní text Char"/>
    <w:basedOn w:val="Standardnpsmoodstavce"/>
    <w:link w:val="Zkladntext"/>
    <w:uiPriority w:val="99"/>
    <w:rsid w:val="00AA1D8D"/>
  </w:style>
  <w:style w:type="paragraph" w:styleId="Zkladntext2">
    <w:name w:val="Body Text 2"/>
    <w:basedOn w:val="Normln"/>
    <w:link w:val="Zkladntext2Char"/>
    <w:uiPriority w:val="99"/>
    <w:unhideWhenUsed/>
    <w:rsid w:val="00AA1D8D"/>
    <w:pPr>
      <w:spacing w:after="120" w:line="480" w:lineRule="auto"/>
    </w:pPr>
  </w:style>
  <w:style w:type="character" w:customStyle="1" w:styleId="Zkladntext2Char">
    <w:name w:val="Základní text 2 Char"/>
    <w:basedOn w:val="Standardnpsmoodstavce"/>
    <w:link w:val="Zkladntext2"/>
    <w:uiPriority w:val="99"/>
    <w:rsid w:val="00AA1D8D"/>
  </w:style>
  <w:style w:type="paragraph" w:styleId="Zkladntext3">
    <w:name w:val="Body Text 3"/>
    <w:basedOn w:val="Normln"/>
    <w:link w:val="Zkladntext3Char"/>
    <w:uiPriority w:val="99"/>
    <w:unhideWhenUsed/>
    <w:rsid w:val="00AA1D8D"/>
    <w:pPr>
      <w:spacing w:after="120"/>
    </w:pPr>
    <w:rPr>
      <w:sz w:val="16"/>
      <w:szCs w:val="16"/>
    </w:rPr>
  </w:style>
  <w:style w:type="character" w:customStyle="1" w:styleId="Zkladntext3Char">
    <w:name w:val="Základní text 3 Char"/>
    <w:basedOn w:val="Standardnpsmoodstavce"/>
    <w:link w:val="Zkladntext3"/>
    <w:uiPriority w:val="99"/>
    <w:rsid w:val="00AA1D8D"/>
    <w:rPr>
      <w:sz w:val="16"/>
      <w:szCs w:val="16"/>
    </w:rPr>
  </w:style>
  <w:style w:type="paragraph" w:styleId="Seznam">
    <w:name w:val="List"/>
    <w:basedOn w:val="Normln"/>
    <w:uiPriority w:val="99"/>
    <w:unhideWhenUsed/>
    <w:rsid w:val="00AA1D8D"/>
    <w:pPr>
      <w:ind w:left="360" w:hanging="360"/>
      <w:contextualSpacing/>
    </w:pPr>
  </w:style>
  <w:style w:type="paragraph" w:styleId="Seznam2">
    <w:name w:val="List 2"/>
    <w:basedOn w:val="Normln"/>
    <w:uiPriority w:val="99"/>
    <w:unhideWhenUsed/>
    <w:rsid w:val="00326F90"/>
    <w:pPr>
      <w:ind w:left="720" w:hanging="360"/>
      <w:contextualSpacing/>
    </w:pPr>
  </w:style>
  <w:style w:type="paragraph" w:styleId="Seznam3">
    <w:name w:val="List 3"/>
    <w:basedOn w:val="Normln"/>
    <w:uiPriority w:val="99"/>
    <w:unhideWhenUsed/>
    <w:rsid w:val="00326F90"/>
    <w:pPr>
      <w:ind w:left="1080" w:hanging="360"/>
      <w:contextualSpacing/>
    </w:pPr>
  </w:style>
  <w:style w:type="paragraph" w:styleId="Seznamsodrkami">
    <w:name w:val="List Bullet"/>
    <w:basedOn w:val="Normln"/>
    <w:uiPriority w:val="99"/>
    <w:unhideWhenUsed/>
    <w:rsid w:val="00326F90"/>
    <w:pPr>
      <w:numPr>
        <w:numId w:val="1"/>
      </w:numPr>
      <w:contextualSpacing/>
    </w:pPr>
  </w:style>
  <w:style w:type="paragraph" w:styleId="Seznamsodrkami2">
    <w:name w:val="List Bullet 2"/>
    <w:basedOn w:val="Normln"/>
    <w:uiPriority w:val="99"/>
    <w:unhideWhenUsed/>
    <w:rsid w:val="00326F90"/>
    <w:pPr>
      <w:numPr>
        <w:numId w:val="2"/>
      </w:numPr>
      <w:contextualSpacing/>
    </w:pPr>
  </w:style>
  <w:style w:type="paragraph" w:styleId="Seznamsodrkami3">
    <w:name w:val="List Bullet 3"/>
    <w:basedOn w:val="Normln"/>
    <w:uiPriority w:val="99"/>
    <w:unhideWhenUsed/>
    <w:rsid w:val="00326F90"/>
    <w:pPr>
      <w:numPr>
        <w:numId w:val="3"/>
      </w:numPr>
      <w:contextualSpacing/>
    </w:pPr>
  </w:style>
  <w:style w:type="paragraph" w:styleId="slovanseznam">
    <w:name w:val="List Number"/>
    <w:basedOn w:val="Normln"/>
    <w:uiPriority w:val="99"/>
    <w:unhideWhenUsed/>
    <w:rsid w:val="00326F90"/>
    <w:pPr>
      <w:numPr>
        <w:numId w:val="5"/>
      </w:numPr>
      <w:contextualSpacing/>
    </w:pPr>
  </w:style>
  <w:style w:type="paragraph" w:styleId="slovanseznam2">
    <w:name w:val="List Number 2"/>
    <w:basedOn w:val="Normln"/>
    <w:uiPriority w:val="99"/>
    <w:unhideWhenUsed/>
    <w:rsid w:val="0029639D"/>
    <w:pPr>
      <w:numPr>
        <w:numId w:val="6"/>
      </w:numPr>
      <w:contextualSpacing/>
    </w:pPr>
  </w:style>
  <w:style w:type="paragraph" w:styleId="slovanseznam3">
    <w:name w:val="List Number 3"/>
    <w:basedOn w:val="Normln"/>
    <w:uiPriority w:val="99"/>
    <w:unhideWhenUsed/>
    <w:rsid w:val="0029639D"/>
    <w:pPr>
      <w:numPr>
        <w:numId w:val="7"/>
      </w:numPr>
      <w:contextualSpacing/>
    </w:pPr>
  </w:style>
  <w:style w:type="paragraph" w:styleId="Pokraovnseznamu">
    <w:name w:val="List Continue"/>
    <w:basedOn w:val="Normln"/>
    <w:uiPriority w:val="99"/>
    <w:unhideWhenUsed/>
    <w:rsid w:val="0029639D"/>
    <w:pPr>
      <w:spacing w:after="120"/>
      <w:ind w:left="360"/>
      <w:contextualSpacing/>
    </w:pPr>
  </w:style>
  <w:style w:type="paragraph" w:styleId="Pokraovnseznamu2">
    <w:name w:val="List Continue 2"/>
    <w:basedOn w:val="Normln"/>
    <w:uiPriority w:val="99"/>
    <w:unhideWhenUsed/>
    <w:rsid w:val="0029639D"/>
    <w:pPr>
      <w:spacing w:after="120"/>
      <w:ind w:left="720"/>
      <w:contextualSpacing/>
    </w:pPr>
  </w:style>
  <w:style w:type="paragraph" w:styleId="Pokraovnseznamu3">
    <w:name w:val="List Continue 3"/>
    <w:basedOn w:val="Normln"/>
    <w:uiPriority w:val="99"/>
    <w:unhideWhenUsed/>
    <w:rsid w:val="0029639D"/>
    <w:pPr>
      <w:spacing w:after="120"/>
      <w:ind w:left="1080"/>
      <w:contextualSpacing/>
    </w:pPr>
  </w:style>
  <w:style w:type="paragraph" w:styleId="Textmakra">
    <w:name w:val="macro"/>
    <w:link w:val="Textmakra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makraChar">
    <w:name w:val="Text makra Char"/>
    <w:basedOn w:val="Standardnpsmoodstavce"/>
    <w:link w:val="Textmakra"/>
    <w:uiPriority w:val="99"/>
    <w:rsid w:val="0029639D"/>
    <w:rPr>
      <w:rFonts w:ascii="Courier" w:hAnsi="Courier"/>
      <w:sz w:val="20"/>
      <w:szCs w:val="20"/>
    </w:rPr>
  </w:style>
  <w:style w:type="paragraph" w:styleId="Citt">
    <w:name w:val="Quote"/>
    <w:basedOn w:val="Normln"/>
    <w:next w:val="Normln"/>
    <w:link w:val="CittChar"/>
    <w:uiPriority w:val="29"/>
    <w:qFormat/>
    <w:rsid w:val="00FC693F"/>
    <w:rPr>
      <w:i/>
      <w:iCs/>
      <w:color w:val="000000" w:themeColor="text1"/>
    </w:rPr>
  </w:style>
  <w:style w:type="character" w:customStyle="1" w:styleId="CittChar">
    <w:name w:val="Citát Char"/>
    <w:basedOn w:val="Standardnpsmoodstavce"/>
    <w:link w:val="Citt"/>
    <w:uiPriority w:val="29"/>
    <w:rsid w:val="00FC693F"/>
    <w:rPr>
      <w:i/>
      <w:iCs/>
      <w:color w:val="000000" w:themeColor="text1"/>
    </w:rPr>
  </w:style>
  <w:style w:type="character" w:customStyle="1" w:styleId="Nadpis4Char">
    <w:name w:val="Nadpis 4 Char"/>
    <w:basedOn w:val="Standardnpsmoodstavce"/>
    <w:link w:val="Nadpis4"/>
    <w:uiPriority w:val="9"/>
    <w:semiHidden/>
    <w:rsid w:val="00FC693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FC693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FC693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FC693F"/>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FC693F"/>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FC693F"/>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FC693F"/>
    <w:pPr>
      <w:spacing w:line="240" w:lineRule="auto"/>
    </w:pPr>
    <w:rPr>
      <w:b/>
      <w:bCs/>
      <w:color w:val="4F81BD" w:themeColor="accent1"/>
      <w:sz w:val="18"/>
      <w:szCs w:val="18"/>
    </w:rPr>
  </w:style>
  <w:style w:type="character" w:styleId="Siln">
    <w:name w:val="Strong"/>
    <w:basedOn w:val="Standardnpsmoodstavce"/>
    <w:uiPriority w:val="22"/>
    <w:qFormat/>
    <w:rsid w:val="00FC693F"/>
    <w:rPr>
      <w:b/>
      <w:bCs/>
    </w:rPr>
  </w:style>
  <w:style w:type="character" w:styleId="Zdraznn">
    <w:name w:val="Emphasis"/>
    <w:basedOn w:val="Standardnpsmoodstavce"/>
    <w:uiPriority w:val="20"/>
    <w:qFormat/>
    <w:rsid w:val="00FC693F"/>
    <w:rPr>
      <w:i/>
      <w:iCs/>
    </w:rPr>
  </w:style>
  <w:style w:type="paragraph" w:styleId="Vrazncitt">
    <w:name w:val="Intense Quote"/>
    <w:basedOn w:val="Normln"/>
    <w:next w:val="Normln"/>
    <w:link w:val="Vrazncit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FC693F"/>
    <w:rPr>
      <w:b/>
      <w:bCs/>
      <w:i/>
      <w:iCs/>
      <w:color w:val="4F81BD" w:themeColor="accent1"/>
    </w:rPr>
  </w:style>
  <w:style w:type="character" w:styleId="Zdraznnjemn">
    <w:name w:val="Subtle Emphasis"/>
    <w:basedOn w:val="Standardnpsmoodstavce"/>
    <w:uiPriority w:val="19"/>
    <w:qFormat/>
    <w:rsid w:val="00FC693F"/>
    <w:rPr>
      <w:i/>
      <w:iCs/>
      <w:color w:val="808080" w:themeColor="text1" w:themeTint="7F"/>
    </w:rPr>
  </w:style>
  <w:style w:type="character" w:styleId="Zdraznnintenzivn">
    <w:name w:val="Intense Emphasis"/>
    <w:basedOn w:val="Standardnpsmoodstavce"/>
    <w:uiPriority w:val="21"/>
    <w:qFormat/>
    <w:rsid w:val="00FC693F"/>
    <w:rPr>
      <w:b/>
      <w:bCs/>
      <w:i/>
      <w:iCs/>
      <w:color w:val="4F81BD" w:themeColor="accent1"/>
    </w:rPr>
  </w:style>
  <w:style w:type="character" w:styleId="Odkazjemn">
    <w:name w:val="Subtle Reference"/>
    <w:basedOn w:val="Standardnpsmoodstavce"/>
    <w:uiPriority w:val="31"/>
    <w:qFormat/>
    <w:rsid w:val="00FC693F"/>
    <w:rPr>
      <w:smallCaps/>
      <w:color w:val="C0504D" w:themeColor="accent2"/>
      <w:u w:val="single"/>
    </w:rPr>
  </w:style>
  <w:style w:type="character" w:styleId="Odkazintenzivn">
    <w:name w:val="Intense Reference"/>
    <w:basedOn w:val="Standardnpsmoodstavce"/>
    <w:uiPriority w:val="32"/>
    <w:qFormat/>
    <w:rsid w:val="00FC693F"/>
    <w:rPr>
      <w:b/>
      <w:bCs/>
      <w:smallCaps/>
      <w:color w:val="C0504D" w:themeColor="accent2"/>
      <w:spacing w:val="5"/>
      <w:u w:val="single"/>
    </w:rPr>
  </w:style>
  <w:style w:type="character" w:styleId="Nzevknihy">
    <w:name w:val="Book Title"/>
    <w:basedOn w:val="Standardnpsmoodstavce"/>
    <w:uiPriority w:val="33"/>
    <w:qFormat/>
    <w:rsid w:val="00FC693F"/>
    <w:rPr>
      <w:b/>
      <w:bCs/>
      <w:smallCaps/>
      <w:spacing w:val="5"/>
    </w:rPr>
  </w:style>
  <w:style w:type="paragraph" w:styleId="Nadpisobsahu">
    <w:name w:val="TOC Heading"/>
    <w:basedOn w:val="Nadpis1"/>
    <w:next w:val="Normln"/>
    <w:uiPriority w:val="39"/>
    <w:semiHidden/>
    <w:unhideWhenUsed/>
    <w:qFormat/>
    <w:rsid w:val="00FC693F"/>
    <w:pPr>
      <w:outlineLvl w:val="9"/>
    </w:pPr>
  </w:style>
  <w:style w:type="table" w:styleId="Mkatabulky">
    <w:name w:val="Table Grid"/>
    <w:basedOn w:val="Normlntabulka"/>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
    <w:name w:val="Light Shading"/>
    <w:basedOn w:val="Normlntabulka"/>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zvraznn2">
    <w:name w:val="Light Shading Accent 2"/>
    <w:basedOn w:val="Normlntabulka"/>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tlstnovnzvraznn3">
    <w:name w:val="Light Shading Accent 3"/>
    <w:basedOn w:val="Normlntabulka"/>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tlstnovnzvraznn4">
    <w:name w:val="Light Shading Accent 4"/>
    <w:basedOn w:val="Normlntabulka"/>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tlstnovnzvraznn5">
    <w:name w:val="Light Shading Accent 5"/>
    <w:basedOn w:val="Normlntabulka"/>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tlstnovnzvraznn6">
    <w:name w:val="Light Shading Accent 6"/>
    <w:basedOn w:val="Normlntabulka"/>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tlseznam">
    <w:name w:val="Light List"/>
    <w:basedOn w:val="Normlntabulka"/>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tlseznamzvraznn2">
    <w:name w:val="Light List Accent 2"/>
    <w:basedOn w:val="Normlntabulka"/>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tlseznamzvraznn3">
    <w:name w:val="Light List Accent 3"/>
    <w:basedOn w:val="Normlntabulka"/>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tlseznamzvraznn4">
    <w:name w:val="Light List Accent 4"/>
    <w:basedOn w:val="Normlntabulka"/>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tlseznamzvraznn5">
    <w:name w:val="Light List Accent 5"/>
    <w:basedOn w:val="Normlntabulka"/>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tlseznamzvraznn6">
    <w:name w:val="Light List Accent 6"/>
    <w:basedOn w:val="Normlntabulka"/>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tlmka">
    <w:name w:val="Light Grid"/>
    <w:basedOn w:val="Normlntabulka"/>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tlmkazvraznn2">
    <w:name w:val="Light Grid Accent 2"/>
    <w:basedOn w:val="Normlntabulka"/>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tlmkazvraznn3">
    <w:name w:val="Light Grid Accent 3"/>
    <w:basedOn w:val="Normlntabulka"/>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tlmkazvraznn4">
    <w:name w:val="Light Grid Accent 4"/>
    <w:basedOn w:val="Normlntabulka"/>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tlmkazvraznn5">
    <w:name w:val="Light Grid Accent 5"/>
    <w:basedOn w:val="Normlntabulka"/>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tlmkazvraznn6">
    <w:name w:val="Light Grid Accent 6"/>
    <w:basedOn w:val="Normlntabulka"/>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tednstnovn1">
    <w:name w:val="Medium Shading 1"/>
    <w:basedOn w:val="Normlntabulka"/>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1">
    <w:name w:val="Medium Shading 2 Accent 1"/>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2">
    <w:name w:val="Medium Shading 2 Accent 2"/>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3">
    <w:name w:val="Medium Shading 2 Accent 3"/>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4">
    <w:name w:val="Medium Shading 2 Accent 4"/>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5">
    <w:name w:val="Medium Shading 2 Accent 5"/>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6">
    <w:name w:val="Medium Shading 2 Accent 6"/>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eznam1">
    <w:name w:val="Medium List 1"/>
    <w:basedOn w:val="Normlntabulka"/>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ednseznam1zvraznn2">
    <w:name w:val="Medium List 1 Accent 2"/>
    <w:basedOn w:val="Normlntabulka"/>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tednseznam1zvraznn3">
    <w:name w:val="Medium List 1 Accent 3"/>
    <w:basedOn w:val="Normlntabulka"/>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tednseznam1zvraznn4">
    <w:name w:val="Medium List 1 Accent 4"/>
    <w:basedOn w:val="Normlntabulka"/>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tednseznam1zvraznn5">
    <w:name w:val="Medium List 1 Accent 5"/>
    <w:basedOn w:val="Normlntabulka"/>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tednseznam1zvraznn6">
    <w:name w:val="Medium List 1 Accent 6"/>
    <w:basedOn w:val="Normlntabulka"/>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tednseznam2">
    <w:name w:val="Medium List 2"/>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mka1">
    <w:name w:val="Medium Grid 1"/>
    <w:basedOn w:val="Normlntabulka"/>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mka1zvraznn2">
    <w:name w:val="Medium Grid 1 Accent 2"/>
    <w:basedOn w:val="Normlntabulka"/>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tednmka1zvraznn3">
    <w:name w:val="Medium Grid 1 Accent 3"/>
    <w:basedOn w:val="Normlntabulka"/>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tednmka1zvraznn4">
    <w:name w:val="Medium Grid 1 Accent 4"/>
    <w:basedOn w:val="Normlntabulka"/>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tednmka1zvraznn5">
    <w:name w:val="Medium Grid 1 Accent 5"/>
    <w:basedOn w:val="Normlntabulka"/>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tednmka1zvraznn6">
    <w:name w:val="Medium Grid 1 Accent 6"/>
    <w:basedOn w:val="Normlntabulka"/>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tednmka2">
    <w:name w:val="Medium Grid 2"/>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tednmka3zvraznn2">
    <w:name w:val="Medium Grid 3 Accent 2"/>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tednmka3zvraznn3">
    <w:name w:val="Medium Grid 3 Accent 3"/>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tednmka3zvraznn4">
    <w:name w:val="Medium Grid 3 Accent 4"/>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ednmka3zvraznn5">
    <w:name w:val="Medium Grid 3 Accent 5"/>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tednmka3zvraznn6">
    <w:name w:val="Medium Grid 3 Accent 6"/>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mavseznam">
    <w:name w:val="Dark List"/>
    <w:basedOn w:val="Normlntabulka"/>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mavseznamzvraznn2">
    <w:name w:val="Dark List Accent 2"/>
    <w:basedOn w:val="Normlntabulka"/>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mavseznamzvraznn3">
    <w:name w:val="Dark List Accent 3"/>
    <w:basedOn w:val="Normlntabulka"/>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mavseznamzvraznn4">
    <w:name w:val="Dark List Accent 4"/>
    <w:basedOn w:val="Normlntabulka"/>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mavseznamzvraznn5">
    <w:name w:val="Dark List Accent 5"/>
    <w:basedOn w:val="Normlntabulka"/>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mavseznamzvraznn6">
    <w:name w:val="Dark List Accent 6"/>
    <w:basedOn w:val="Normlntabulka"/>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Barevnstnovn">
    <w:name w:val="Colorful Shading"/>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Barevnstnovnzvraznn4">
    <w:name w:val="Colorful Shading Accent 4"/>
    <w:basedOn w:val="Normlntabulka"/>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Barevnseznam">
    <w:name w:val="Colorful List"/>
    <w:basedOn w:val="Normlntabulka"/>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Barevnseznamzvraznn2">
    <w:name w:val="Colorful List Accent 2"/>
    <w:basedOn w:val="Normlntabulka"/>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Barevnseznamzvraznn3">
    <w:name w:val="Colorful List Accent 3"/>
    <w:basedOn w:val="Normlntabulka"/>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Barevnseznamzvraznn4">
    <w:name w:val="Colorful List Accent 4"/>
    <w:basedOn w:val="Normlntabulka"/>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Barevnseznamzvraznn5">
    <w:name w:val="Colorful List Accent 5"/>
    <w:basedOn w:val="Normlntabulka"/>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Barevnseznamzvraznn6">
    <w:name w:val="Colorful List Accent 6"/>
    <w:basedOn w:val="Normlntabulka"/>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Barevnmka">
    <w:name w:val="Colorful Grid"/>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mkazvraznn2">
    <w:name w:val="Colorful Grid Accent 2"/>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Barevnmkazvraznn3">
    <w:name w:val="Colorful Grid Accent 3"/>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Barevnmkazvraznn4">
    <w:name w:val="Colorful Grid Accent 4"/>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Barevnmkazvraznn5">
    <w:name w:val="Colorful Grid Accent 5"/>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Barevnmkazvraznn6">
    <w:name w:val="Colorful Grid Accent 6"/>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Metadata/LabelInfo.xml><?xml version="1.0" encoding="utf-8"?>
<clbl:labelList xmlns:clbl="http://schemas.microsoft.com/office/2020/mipLabelMetadata">
  <clbl:label id="{75899298-4d3e-48e4-a15b-149435481367}" enabled="1" method="Privileged" siteId="{deb3a78c-2111-476d-8e51-0b43101108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Martin Kodýtek</cp:lastModifiedBy>
  <cp:revision>2</cp:revision>
  <dcterms:created xsi:type="dcterms:W3CDTF">2025-05-29T10:21:00Z</dcterms:created>
  <dcterms:modified xsi:type="dcterms:W3CDTF">2025-05-29T10:21:00Z</dcterms:modified>
  <cp:category/>
</cp:coreProperties>
</file>